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b0ba9" w14:textId="4db0b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элитных семян"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28 августа 2014 года № 292/8. Зарегистрировано Департаментом юстиции Павлодарской области 01 октября 2014 года № 4037. Утратило силу постановлением акимата Павлодарской области от 27 августа 2015 года № 252/8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Cноска.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27.08.2015 № 252/8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элитных семян".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заместителя акима области Ашимбетова Н.К.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52"/>
        <w:gridCol w:w="12048"/>
      </w:tblGrid>
      <w:tr>
        <w:trPr>
          <w:trHeight w:val="30" w:hRule="atLeast"/>
        </w:trPr>
        <w:tc>
          <w:tcPr>
            <w:tcW w:w="2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августа 2014 года № 292/8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"/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"Субсидирование элитных семян"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Государственная услуга "Субсидирование элитных семян" (далее – государственная услуга) оказывается местным исполнительным органом области в лице государственного учреждения "Управление сельского хозяйства Павлодарской области"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Результат оказания государственной услуги –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
Основанием для предоставления государственной услуги при обращении услугополучателя являются заявка по установленной форме и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элитных семян",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июля 2014 года № 843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Содержание каждой процедуры (действия), входящей в состав процесса оказания государственной услуги и длительность их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с момента подачи услугополучателем необходимых документов осуществляет прием и их регистрацию и выдает услугополучателю талон с указанием даты и времени, фамилии и инициалов должностного лица, принявшего заявку –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налагает резолюцию – не более 2 (двух)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представленных документов, направляет документы на рассмотрение межведомственной комиссии (далее – МВК) – в течении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МВК рассматривает документы, формирует перечень услугополучателей для получения бюджетных субсидий и направляет на утверждение услугодателю - в течении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утверждает перечень услугополучателей и направляет ответственному исполнителю – в течении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формирует ведомость и счета к оплате для выплаты субсидий и предоставляет в территориальное подразделение казначейства реестр счетов к оплате - в течение 8 (восьми)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Результат оказания государственной услуги –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 услуги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
Перечень структурных подразделений (сотрудников)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МВК.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приведена </w:t>
      </w:r>
      <w:r>
        <w:rPr>
          <w:rFonts w:ascii="Times New Roman"/>
          <w:b w:val="false"/>
          <w:i w:val="false"/>
          <w:color w:val="000000"/>
          <w:sz w:val="28"/>
        </w:rPr>
        <w:t>таблица</w:t>
      </w:r>
      <w:r>
        <w:rPr>
          <w:rFonts w:ascii="Times New Roman"/>
          <w:b w:val="false"/>
          <w:i w:val="false"/>
          <w:color w:val="000000"/>
          <w:sz w:val="28"/>
        </w:rPr>
        <w:t xml:space="preserve">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блок-схема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отражается в </w:t>
      </w:r>
      <w:r>
        <w:rPr>
          <w:rFonts w:ascii="Times New Roman"/>
          <w:b w:val="false"/>
          <w:i w:val="false"/>
          <w:color w:val="000000"/>
          <w:sz w:val="28"/>
        </w:rPr>
        <w:t>справочнике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
населения, а также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
систем в процессе оказания государственной услуги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
Через филиал Республиканского государственного предприятия "Центр обслуживания населения Павлодарской области" и веб-портал электронного правительства "www.egov.kz" государственная услуга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3"/>
        <w:gridCol w:w="12057"/>
      </w:tblGrid>
      <w:tr>
        <w:trPr>
          <w:trHeight w:val="30" w:hRule="atLeast"/>
        </w:trPr>
        <w:tc>
          <w:tcPr>
            <w:tcW w:w="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от: 28 августа 2014 года № 292/8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процедур (действий) между</w:t>
      </w:r>
      <w:r>
        <w:br/>
      </w:r>
      <w:r>
        <w:rPr>
          <w:rFonts w:ascii="Times New Roman"/>
          <w:b/>
          <w:i w:val="false"/>
          <w:color w:val="000000"/>
        </w:rPr>
        <w:t>
структурными подразделениями (работниками) с указанием</w:t>
      </w:r>
      <w:r>
        <w:br/>
      </w:r>
      <w:r>
        <w:rPr>
          <w:rFonts w:ascii="Times New Roman"/>
          <w:b/>
          <w:i w:val="false"/>
          <w:color w:val="000000"/>
        </w:rPr>
        <w:t>
длительности каждой процедуры (действия) необходимых</w:t>
      </w:r>
      <w:r>
        <w:br/>
      </w:r>
      <w:r>
        <w:rPr>
          <w:rFonts w:ascii="Times New Roman"/>
          <w:b/>
          <w:i w:val="false"/>
          <w:color w:val="000000"/>
        </w:rPr>
        <w:t>
для оказания государственной услуги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1766"/>
        <w:gridCol w:w="2345"/>
        <w:gridCol w:w="1366"/>
        <w:gridCol w:w="1500"/>
        <w:gridCol w:w="744"/>
        <w:gridCol w:w="775"/>
        <w:gridCol w:w="1540"/>
        <w:gridCol w:w="1542"/>
        <w:gridCol w:w="110"/>
      </w:tblGrid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прием документов и их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полноту представленных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документы, формирует перечень услугополучателей для получения бюджетных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Утверждает перечень услугополучателей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ведомость и счета к оплате для выплаты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услугополучателю талон с указанием даты и времени, фамилии и инициалов должностного лица, принявшего заявку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документы на рассмотрение МВК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на утверждение услугодателю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ответственному исполнителю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предоставляет в территориальное подразделение казначейства реестр счетов к оплате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(пятнадцати)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 (двух)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3 (трех) рабочих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3 (трех) рабочих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 (одного) рабочего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8 (восьми) рабочих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от: 28 августа 2014 года № 292/8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</w:tr>
    </w:tbl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Блок–схема описание последовательности процедур (действий)</w:t>
      </w:r>
      <w:r>
        <w:br/>
      </w:r>
      <w:r>
        <w:rPr>
          <w:rFonts w:ascii="Times New Roman"/>
          <w:b/>
          <w:i w:val="false"/>
          <w:color w:val="000000"/>
        </w:rPr>
        <w:t>
с указанием длительности каждой процедуры (действия)</w:t>
      </w:r>
      <w:r>
        <w:br/>
      </w:r>
      <w:r>
        <w:rPr>
          <w:rFonts w:ascii="Times New Roman"/>
          <w:b/>
          <w:i w:val="false"/>
          <w:color w:val="000000"/>
        </w:rPr>
        <w:t>
оказании государственной услуги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387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7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3"/>
        <w:gridCol w:w="12057"/>
      </w:tblGrid>
      <w:tr>
        <w:trPr>
          <w:trHeight w:val="30" w:hRule="atLeast"/>
        </w:trPr>
        <w:tc>
          <w:tcPr>
            <w:tcW w:w="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от: 28 августа 2014 года № 292/8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"Субсидирование элитных семян"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482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123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