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1d96" w14:textId="1181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(XXVI (внеочередная) сессия, V созыв) от 13 декабря 2013 года № 198/26 "Об областном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октября 2014 года № 294/36. Зарегистрировано Департаментом юстиции Павлодарской области 28 октября 2014 года № 4133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«Об областном бюджете на 2014 - 2016 годы» (зарегистрированное в Реестре государственной регистрации нормативных правовых актов за № 3648, опубликованное в газете «Сарыарка самалы» от 28 декабря 2013 года № 149, «Звезда Прииртышья» от 28 декабря 2013 года № 149)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«110237118» заменить цифрами «110120263»;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«1449529» заменить цифрами «1449530»;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«81897016» заменить цифрами «81780160»;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«111711754» заменить цифрами «111594901»;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«1364354» заменить цифрами «1363323»;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«990322» заменить цифрами «991353»;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«-2837757» заменить цифрами «-2836728»;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«2837757» заменить цифрами «2836728»;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«1628633» заменить цифрами «1599358»;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«82969 тысяч тенге – на ремонт и оснащение объектов социальной сферы;»;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«24800» заменить цифрами «23585»;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«36000» заменить цифрами «31836»;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«94685 тысяч тенге – на изъятие земельных участков для государственных нужд в городе Павлодаре.»;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«585342» заменить цифрами «581023»;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«91386» заменить цифрами «38639»;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«200000 тысяч тенге – на проектирование, строительство и (или) приобретение жилья коммунального жилищного фонда города Павлодара.»;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«204140» заменить цифрами «104143»;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(XXXVI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294/36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 № 198/26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 (с изменениями и дополнениями)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31"/>
        <w:gridCol w:w="1031"/>
        <w:gridCol w:w="578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111 594 901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-2 836 728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