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7786c" w14:textId="8e778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Павлодарской области от 6 мая 2014 года № 149/5 "Об утверждении регламентов государственных услуг в сфере здравоохранения"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03 ноября 2014 года № 339/11. Зарегистрировано Департаментом юстиции Павлодарской области 17 ноября 2014 года № 4159. Утратило силу постановлением акимата Павлодарской области от 28 мая 2015 года N 160/5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28.05.2015 N 160/5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6 мая 2014 года № 149/5 "Об утверждении регламентов государственных услуг в сфере здравоохранения" (зарегистрировано в Реестре государственной регистрации нормативных правовых актов за № 3852, опубликовано 5 июля 2014 года в газете "Звезда Прииртышья" и 5 июля 2014 года в газете "Сарыарқа самалы")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с наркологического диспансера"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с психоневрологического диспансера"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с туберкулезного диспансера"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"Добровольное анонимное и обязательное конфиденциальное медицинское обследование на наличие ВИЧ-инфекции"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"Управление здравоохранения Павлодарской области" в установленном законодательном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государственную регистрацию настоящего постановления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области Садибекова Г.К.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"03" ноября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339/11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наркологического диспансера"</w:t>
            </w:r>
          </w:p>
        </w:tc>
      </w:tr>
    </w:tbl>
    <w:bookmarkStart w:name="z1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 "Выдача справки с наркологического диспансера"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8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842000" cy="256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420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"03" ноября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339/11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диспансера"</w:t>
            </w:r>
          </w:p>
        </w:tc>
      </w:tr>
    </w:tbl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с психоневрологического диспансера"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4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096000" cy="271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"03" ноября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339/11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туберкулезного диспансера"</w:t>
            </w:r>
          </w:p>
        </w:tc>
      </w:tr>
    </w:tbl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 "Выдача справки с туберкулезного диспансера"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930900" cy="255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"03" ноября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339/11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"Добровольное анонимное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 конфиденциальное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медицинское 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наличие ВИЧ-инфекции"</w:t>
            </w:r>
          </w:p>
        </w:tc>
      </w:tr>
    </w:tbl>
    <w:bookmarkStart w:name="z2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"Добровольное анонимное и обязательное конфиденциальное</w:t>
      </w:r>
      <w:r>
        <w:br/>
      </w:r>
      <w:r>
        <w:rPr>
          <w:rFonts w:ascii="Times New Roman"/>
          <w:b/>
          <w:i w:val="false"/>
          <w:color w:val="000000"/>
        </w:rPr>
        <w:t>медицинское обследование на наличие ВИЧ-инфекции"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0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89800" cy="259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2898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