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6f4d" w14:textId="2f66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2014 года № 299/37. Зарегистрировано Департаментом юстиции Павлодарской области 23 декабря 2014 года № 4223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областной бюджет на 2015 - 2017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102119632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29088319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1402822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71628491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102215281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5030353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5524537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494184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9300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40700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-5135302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5135302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ff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ff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ff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 </w:t>
      </w:r>
      <w:r>
        <w:rPr>
          <w:rFonts w:ascii="Times New Roman"/>
          <w:b w:val="false"/>
          <w:i w:val="false"/>
          <w:color w:val="ff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распределение общей суммы поступлений от налогов в бюджеты районов и городов областного значения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Актогайскому, Баянаульскому, Железинскому, Иртышскому, Качирскому, Лебяжинскому, Майскому, Павлодарскому, Успенскому, Щербактинскому районам, городам Аксу, Павлодару – 100 процентов, городу Экибастузу – 77,8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Актогайскому, Баянаульскому, Железинскому, Иртышскому, Качирскому, Лебяжинскому, Майскому, Павлодарскому, Успенскому, Щербактинскому районам – 100 процентов, городам Аксу – 70 процентов, Экибастузу - 10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маслихата Павлодарской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распределение общей суммы поступлений от налогов в областной бюджет из бюджетов городов областного значения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города Экибастуза – 22,2 процента (кроме индивидуального подоходного налога по доходам, не облагаемым у источника выплаты);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 города Аксу – 30 процентов, Павлодара – 100 процентов, Экибастуза –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маслихата Павлодарской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областном бюджете на 2015 год бюджетные изъятия в областной бюджет из бюджетов городов в общей сумме 18375039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Аксу – 863562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Павлодара – 14490615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Экибастуза – 3020862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областном бюджете на 2015 год объемы субвенций, передаваемых из областного бюджета в бюджеты районов, в общей сумме 17401424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Актогайского – 1789749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Баянаульского – 1956904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Железинского – 1711888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Иртышского – 2028047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Качирского – 2026409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Лебяжинского – 1691544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Майского – 1242080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Павлодарского – 1763211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Успенского – 1457649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Щербактинского – 1733943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местных бюджетных программ,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областном бюджете на 2015 год предусмотрены целевые текущие трансферты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76695 тысяч тенге –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1066556 тысяча тенге – на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121602 тысяч тенге – на изъятие земельных участков для государственных нужд в городе Павлодаре;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1350876 тысяч тенге – на компенсацию потерь в связи с передачей функций государственных органов из вышестоящего уровня государственного управления в нижестоящий.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114118 тысячи тенге – на обеспечение защищенного доступа общеобразовательных школ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47060 тысяч тенге – на капитальный ремонт и материально-техническое оснащение дошкольной организации образования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9996 тысяч тенге – на обеспечение учебниками и учебно-методическими комплексами общеобразовательных школ города Аксу;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3459 тысяч тенге – на проведение топографо-геодезических работ и оформление земельных участков почвенных очагов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55993 тысячи тенге – на проведение капитального ремонта центральной котельной села Коктобе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ff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 </w:t>
      </w:r>
      <w:r>
        <w:rPr>
          <w:rFonts w:ascii="Times New Roman"/>
          <w:b w:val="false"/>
          <w:i w:val="false"/>
          <w:color w:val="ff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областном бюджете на 2015 год предусмотрены целевые трансферты на развитие бюджетам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105972 тысяч тенге –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655950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344611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606217 тысяч тенге – на строительство жилья коммунального жилищного фонда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53730 тысячи тенге – на софинансирование строительства жилья в городе Павлодаре по линии Жилищного строительного сберегательного банка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159967 тысяч тенге – на развитие инженерно-коммуникационной инфраструктуры города Павлодара в рамках жилищного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ff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26.05.2015 </w:t>
      </w:r>
      <w:r>
        <w:rPr>
          <w:rFonts w:ascii="Times New Roman"/>
          <w:b w:val="false"/>
          <w:i w:val="false"/>
          <w:color w:val="ff0000"/>
          <w:sz w:val="28"/>
        </w:rPr>
        <w:t>№ 372/42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18.09.2015 </w:t>
      </w:r>
      <w:r>
        <w:rPr>
          <w:rFonts w:ascii="Times New Roman"/>
          <w:b w:val="false"/>
          <w:i w:val="false"/>
          <w:color w:val="ff0000"/>
          <w:sz w:val="28"/>
        </w:rPr>
        <w:t>№ 386/44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объемы целевых текущих трансфертов из республиканского бюджета, передаваемых по областным программам бюджетам районов (городов областного значения),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2751938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572501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10213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192690 тысяч тенге –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281453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189859 тысяч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2281065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457038 тысяч тенге – на текущее обустройство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112841 тысяч тенге – на реализацию текущих мероприятий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19494 тысячи тенге – на содержание штатной численности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49113 тысяч тенге – на содержание подразделений местных исполнительных органов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Павлодарской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ff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объемы целевых трансфертов на развитие из республиканского бюджета, передаваемых по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491262 тысяч тенге – на строительство и реконструкцию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423262 тысяча тенге –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1369786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1841047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450214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138590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952552 тысяч тенге –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698864 тысяч тенге – на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131233 тысячи тенге –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маслихата Павлодарской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областном бюджете на 2015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1088425 тысяч тенге –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636222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3183550 тысяч тенге –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маслихата Павлодарской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25.08.2015 </w:t>
      </w:r>
      <w:r>
        <w:rPr>
          <w:rFonts w:ascii="Times New Roman"/>
          <w:b w:val="false"/>
          <w:i w:val="false"/>
          <w:color w:val="ff0000"/>
          <w:sz w:val="28"/>
        </w:rPr>
        <w:t>№ 379/43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Распределение указанных сумм целевых трансфертов и бюджетных кредитов бюджетам районов и городов областного значения определяется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на 2015 год резерв местного исполнительного органа области в сумме 107154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решениями маслихата Павлодарской области от 24.02.2015 </w:t>
      </w:r>
      <w:r>
        <w:rPr>
          <w:rFonts w:ascii="Times New Roman"/>
          <w:b w:val="false"/>
          <w:i w:val="false"/>
          <w:color w:val="ff0000"/>
          <w:sz w:val="28"/>
        </w:rPr>
        <w:t>N 332/39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27.03.2015 </w:t>
      </w:r>
      <w:r>
        <w:rPr>
          <w:rFonts w:ascii="Times New Roman"/>
          <w:b w:val="false"/>
          <w:i w:val="false"/>
          <w:color w:val="ff0000"/>
          <w:sz w:val="28"/>
        </w:rPr>
        <w:t>N 336/40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 ;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 и утрачивает силу с введением в действие решения маслихата об областном бюджете на следующий плановый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Павлодарской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395/46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7"/>
        <w:gridCol w:w="977"/>
        <w:gridCol w:w="5977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общественного порядка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государственного 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97"/>
        <w:gridCol w:w="1097"/>
        <w:gridCol w:w="5524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73 552 312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59 555 022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97"/>
        <w:gridCol w:w="1097"/>
        <w:gridCol w:w="5524"/>
        <w:gridCol w:w="3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73 552 312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(XXXVII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621"/>
        <w:gridCol w:w="1508"/>
        <w:gridCol w:w="1509"/>
        <w:gridCol w:w="7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бюджетов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