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981b" w14:textId="b089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базовой ставки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февраля 2014 года N 233/32. Зарегистрировано Департаментом юстиции Павлодарской области 31 марта 2014 года N 3745. Утратило силу решением маслихата города Павлодара Павлодарской области от 30 мая 2019 года № 379/52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30.05.2019 № 379/52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бюджет" (Налоговый кодекс)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размер базовых ставок налога на земли населенных пунктов, выделенные под автостоянки (паркинги) в зависимости от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постоянные комиссии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(десять)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N 233/32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в городе Павлодаре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4735"/>
        <w:gridCol w:w="2986"/>
        <w:gridCol w:w="2588"/>
        <w:gridCol w:w="1062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пп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виды автостоянок (паркингов)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автостоянок (паркингов)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 в соответствии с классификатором земель города Павлодара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автостоянки (паркинги)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на бесплатной основе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автостоянки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на штрафных автостоянках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 водных транспортных средств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водных транспортных средств, принадлежащих физическим и юридическим лицам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водных транспортных стоянок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 транспортных средств маломобильных групп населения и велотранспорта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маломобильных групп населения и велотранспорта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где в течение суток на одном месте паркуются грузовые машины и используется суточный или часовой режим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грузовых автотранспортных средств, принадлежащих физическим и юридическим лицам на платной основе по утвержденному тарифу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парковочные места, которые расположены в цокольных и (или) подземных уровнях зданий и являющихся неотъемлемой составляющей частью таких зданий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на платной основе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здания, строения, сооружения с автостоянкой (паркингом)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Многоуровневые автостоянки (паркинги), связанные с капитальным строительством с постоянно закрепленными местами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с ежегодной фиксированной оплатой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многоуровневой автостоянки (паркинга)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где в течение суток на одном месте паркуются машины и используется суточный или часовой тариф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автотранспортных средств, принадлежащих физическим и юридическим лицам на платной основе по утвержденному тарифу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N 233/32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базовых ставок налога на земли</w:t>
      </w:r>
      <w:r>
        <w:br/>
      </w:r>
      <w:r>
        <w:rPr>
          <w:rFonts w:ascii="Times New Roman"/>
          <w:b/>
          <w:i w:val="false"/>
          <w:color w:val="000000"/>
        </w:rPr>
        <w:t>выделенные под автостоянки (паркинги)</w:t>
      </w:r>
      <w:r>
        <w:br/>
      </w:r>
      <w:r>
        <w:rPr>
          <w:rFonts w:ascii="Times New Roman"/>
          <w:b/>
          <w:i w:val="false"/>
          <w:color w:val="000000"/>
        </w:rPr>
        <w:t>в зависимости от категории автостоянок (паркингов)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Павлодара Павлодарской области от 01.06.2016 </w:t>
      </w:r>
      <w:r>
        <w:rPr>
          <w:rFonts w:ascii="Times New Roman"/>
          <w:b w:val="false"/>
          <w:i w:val="false"/>
          <w:color w:val="ff0000"/>
          <w:sz w:val="28"/>
        </w:rPr>
        <w:t>№ 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8724"/>
      </w:tblGrid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базовых ставок налога на земли, выделенные под автостоянки (паркинги)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