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2f14d" w14:textId="c92f1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Павлодарского городского маслихата от 31 марта 2010 года № 26/23 "Об утверждении "Правил предоставления жилищной помощи на территории города Павлодара"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02 июля 2014 года № 281/39. Зарегистрировано Департаментом юстиции Павлодарской области 04 августа 2014 года № 3901. Утратило силу решением маслихата города Павлодара Павлодарской области от 14 июня 2017 года № 167/21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Павлодара Павлодарской области от 14.06.2017 № 167/21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185 "Об утверждении стандартов государственных услуг в сфере жилищно-коммунального хозяйства"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31 марта 2010 года № 26/23 "Об утверждении "Правил предоставления жилищной помощи на территории города Павлодара" (зарегистрировано в Реестре государственной регистрации нормативных правовых актов за № 12-1-156, опубликовано в газете "Шаhар" 20 мая 2010 года № 20 и в газете "Версия" 17 мая 2010 года № 19, 24 мая 2010 года № 20)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Правилах предоставления жилищной помощи на территории города Павлодара, утвержденных вышеуказанным решением,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"13. Для назначения жилищной помощи семья (гражданин) обращается: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веб-портал "электронного правительства" www.egov.kz" или в 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- ЦОН) с заявлением и предоставляет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копию документа, удостоверяющего личность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документы, подтверждающие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счета о размерах ежемесячных взносов на содержание жилого дома (жилого здания);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квитанцию-счет за услуги телекоммуникаций или копию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Оригиналы документов предоставляются для сведения и возвращаются заявителю.".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выполнением настоящего решения возложить на постоянную комиссию по социальной политике.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вводится в действие по истечении 10 (десяти)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