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750c" w14:textId="94b7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26 декабря 2013 года № 223/29 "О бюджете города Павлодара на 2014 –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06 августа 2014 года № 292/40. Зарегистрировано Департаментом юстиции Павлодарской области 12 августа 2014 года № 3910. Утратило силу в связи с истечением срока действия (письмо маслихата города Павлодара Павлодарской области от 10 февраля 2015 года N 1-09/51)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10.02.2015 N 1-09/51).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«Об областном бюджете на 2014-2016 годы»,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декабря 2013 года № 223/29 «О бюджете города Павлодара на 2014 - 2016 годы» (зарегистрировано в Реестре государственной регистрации нормативных правовых актов за № 3666, опубликовано в газете «Шаhар» 17 января 2014 года № 2, 24 января 2014 года № 3, 31 января 2014 года № 4, 7 февраля 2014 года № 5, 14 февраля 2014 года № 6 и в газете «Версия» 20 января 2014 года № 2, 24 января 2014 года № 3, 3 февраля 2014 года № 4, 10 февраля 2014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«36 942 895» заменить цифрами «38 306 892»;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«27 567 114» заменить цифрами «28 089 414»;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«1 499 072» заменить цифрами «2 192 772»;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«7 044 388» заменить цифрами «7 192 385»;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«37 484 246» заменить цифрами «38 892 604»;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равно нулю;»;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«370 000» заменить цифрами «325 639»;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«поступление от продажи финансовых активов государства – 44 361 тысяч тенге;»;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«-916 907» заменить цифрами «-911 351»;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«916 907» заменить цифрами «911 351»;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«221 718» заменить цифрами «54 718»;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2014 года № 292/40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2013 года № 223/29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Павлодара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30"/>
        <w:gridCol w:w="379"/>
        <w:gridCol w:w="715"/>
        <w:gridCol w:w="1095"/>
        <w:gridCol w:w="6244"/>
        <w:gridCol w:w="2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топливно–энергетического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