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bed" w14:textId="fb8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Жетекши"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июля 2014 года № 986/7. Зарегистрировано Департаментом юстиции Павлодарской области 21 августа 2014 года № 3947. Утратило силу постановлением акимата города Павлодара Павлодарской области от 09 октября 2014 года N 1327/11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09.10.2014 N 1327/11.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Казахстан»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«Аппарат акима села Жетекши».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села Жетекши»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Бакауов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«Утверждено»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2014 года № 986/7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«Аппарат акима села Жетекши»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«Аппарат акима села Жетекши» является государственным органом, в пределах своей компетенции обеспечивающим деятельность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«Аппарат акима села Жетекши»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«Аппарат акима села Жетекши» осуществляет свою деятельность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«Аппарат акима села Жетекши»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акима села Жетекши»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села Жетекши»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акима села Жетекши» по вопросам своей компетенции в установленном законодательством порядке принимает решения и распоряжения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«Аппарат акима села Жетекши»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140019, Павлодарская область, город Павлодар, село Жетекши, улица М.Ауэзова,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«Аппарат акима села Жетекши»: понедельник - пятница с 9.00 час. до 18.30 час., обеденный перерыв с 13.00 час. до 14.30 час.,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«Жетекші ауылы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«Аппарат акима села Жетекши».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«Аппарат акима села Жетекши»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«Аппарат акима села Жетекши».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«Аппарат акима села Жетекши»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«Аппарат акима села Жетекши» запрещается вступать в договорные отношения с субъектами предпринимательства на предмет выполнения обязанностей, являющихся функциями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«Аппарат акима села Жетекши»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«Аппарат акима села Жетекши»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государственное учреждение «Аппарат акима села Жетекши» является государственным органом, образованным для организационного, правового, информационного, аналитического и материально-технического обеспечения деятельности акима села Жетекши реализации его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«Аппарат акима села Жетекши» является информационно-аналитическое, организационно-правовое,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села по реализации государственной политики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организационно-правовое, материально-техническое обеспечение деятельности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акима села с другими государственными органами,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выявление малообеспеченных лиц, внесение в вышестоящие органы предложений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координация оказания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координация оказания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содействие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статистического и по 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в пределах своей компетенции обеспечения водоснабжением села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благоустройству, освещению, озеленению и санитарной очистке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определяет приоритетные направления деятельности и обязательные объему работ (услуг), финансируемых из бюджета, преданных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управление переданными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согласовывает годовую финансовую отчетность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устанавливает цены на товары (работы, услуги), производимые реализуемые переданным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утверждают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принимает работников по трудовому договору за счет экономии бюджетных средств и (или) поступлений,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государственное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утверждение плана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иные материалы, устные и письменные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«Аппарат акима села Жетекши»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обязанности, предусмотренные действующими законодательными актами.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«Аппарат акима села Жетекши» осуществляется акимом села, который является первым руководителем и несет персональную ответственность за выполнение возложенных на государственное учреждение «Аппарат акима села Жетекши»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«Аппарат акима села Жетекши»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«Аппарат акима села Жетекши»: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«Аппарат акима села Жетекши»,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города проекты о внесении изменений в Положение о государственном учреждении «Аппарат акима села Жетекши»,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обязанности, функции и полномочия работников государственного учреждения «Аппарат акима села Жетекши»;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«Аппарат акима села Жетекши»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«Аппарат акима села Жетекши»;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в государственном учреждении «Аппарат акима села Жетекши»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поощрение работников государственного учреждения «Аппарат акима села Жетекши»,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города, его поручений и прохождением документов в государственном учреждении «Аппарат акима села Жетекши»;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внутренний трудовой распорядок в государственном учреждении «Аппарат акима села Жетекши»;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государственного учреждения «Аппарат акима села Жетекши»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государственного учреждения «Аппарат акима села Жетекши»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представляет государственное учреждение «Аппарат акима села Жетекши»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«Аппарат акима села Жетекши»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перспективные и текущие планы работы государственного учреждения «Аппарат акима села Жетекши»;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принимает меры, направленные на противодействие коррупции в государственном учреждении «Аппарат акима села Жетекши»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первого руководителя государственного учреждения «Аппарат акима села Жетекши»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«Аппарат акима села Жетекши» возглавляется акимом села Жетекши, избирается на должность и освобождаемым от должности в соответствие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государственным учреждением «Аппарат акима села Жетекши»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государственным учреждением «Аппарат акима села Жетекши»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Взаимоотношение между администрацией государственного учреждения «Аппарат акима села Жетекши» с трудовым коллективом определяется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«Аппарат акима села Жетекши»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«Аппарат акима села Жетекши»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«Аппарат акима села Жетекши»,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«Аппарат акима села Жетекши»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(ликвидация) государственного органа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«Аппарат акима села Жетекши»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«Аппарат акима села Жетекши» имущество, оставшееся после удовлетворения требований кредиторов, остается в городской коммунальной собственности.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Наименование организации, находящейся в ведении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«Аппарат акима села Жетекши»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«Аппарат акима села Жетекши» имеет следующую организацию, находящуюся в его ведении: Государственное коммунальное казенное предприятие «Культурно-досуговый центр аппарата акима села Жетекши».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