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cc5b" w14:textId="79cc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11 мая 2014 года № 640/4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 по городу Павлодар"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30 октября 2014 года № 1423/13. Зарегистрировано Департаментом юстиции Павлодарской области 17 ноября 2014 года № 4161. Утратило силу в связи с истечением срока действия (письмо руководителя аппарата акима города Павлодара Павлодарской области от 03 апреля 2015 года № 23/2-12/450)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ff0000"/>
          <w:sz w:val="28"/>
        </w:rPr>
        <w:t>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Павлодара Павлодарской области от 03.04.2015 № 23/2-12/450).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11 мая 2014 года № 640/4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 по городу Павлодар" (зарегистрировано в Реестре государственной регистрации нормативных правовых актов за № 3821, опубликовано 30 мая 2014 года в газете "Шаһар", 2 июня 2014 года в газете "Версия")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Абылкасымова А.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"30"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1423/13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
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родительской платы на 2014 год по городу Павлодар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532"/>
        <w:gridCol w:w="4048"/>
        <w:gridCol w:w="992"/>
        <w:gridCol w:w="3249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(республиканский бюджет) 134 (местный бюджет) 206 (местный бюджет) 134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15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(местный бюджет,)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20 села Кенжеколь"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(местный бюджет,)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25 санаторного типа города Павлодара для детей с ранними проявлениями туберкулезной инфекции, малыми и затихающими формами туберкулеза"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(республиканский бюджет) 41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"Малая дошкольная образовательная организация ясли-сад № 36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"Детский-сад № 39 города Павлодара коррекционного типа для детей с нарушениями интеллекта" отдела образования города Павлодара, акимата города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"Учебно-воспитательный комплекс № 42 - дошкольная гимназия-школа с прогим- назическими классами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82 специализированного типа для детей с нарушением зрения"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111 санаторного типа города Павлодара для тубинфицированных детей"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112 города Павлодара"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116 города Павлодара"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117 села Павлодарское"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120 -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126 города Павлодара-детский центр эстетического развития"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"Smart kid"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Лицей "Лингва"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"Частная общеобразовательная школа "Озирис"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"Реабилитационный Центр "Самал"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