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2c9c" w14:textId="1ff2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04 ноября 2014 года № 335/45. Зарегистрировано Департаментом юстиции Павлодарской области 25 ноября 2014 года № 4179. Утратило силу решением Павлодарского городского маслихата Павлодарской области от 3 ноября 2020 года № 536/71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03.11.2020 № 536/71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3778, опубликовано в газете "Шаhар" 9 мая 2014 года № 17 и в газете "Звезда прииртышья" 8 мая 2014 года № 51),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октября – Международный день пожилых" заменить словами "1 октября – Международный день пожилых людей";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 воскресенье октября – Международный день инвалидов" заменить словами "2 воскресенье октября - День инвалидов Республики Казахстан".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социальной политике.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(десять)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Желнов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