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18b" w14:textId="d5a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декабря 2013 года № 223/29 "О бюджете города Павлодара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декабря 2014 года № 339/47. Зарегистрировано Департаментом юстиции Павлодарской области 11 декабря 2014 года № 4211.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пункта1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декабря 2013 года № 223/29 "О бюджете города Павлодара на 2014 - 2016 годы" (зарегистрировано в Реестре государственной регистрации нормативных правовых актов за № 3666, опубликовано в газете "Шаһар" 17 января 2014 года № 2, 24 января 2014 года № 3, 31 января 2014 года № 4, 7 февраля 2014 года № 5, 14 февраля 2014 года № 6 и в газете "Версия" 20 января 2014 года № 2, 24 января 2014 года № 3, 3 февраля 2014 года № 4, 10 февраля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"38 548 830" заменить цифрами "38 326 146";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"28 089 414" заменить цифрами "27 974 675"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"899 363" заменить цифрами "903 116";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"2 125 730" заменить цифрами "2 236 716";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"7 434 323" заменить цифрами "7 211 639";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"39 134 542" заменить цифрами "38 641 245";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"-911 351" заменить цифрами "- 640 738";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"911 351" заменить цифрами "640 738";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"54 718" заменить цифрами "190 443";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93"/>
        <w:gridCol w:w="651"/>
        <w:gridCol w:w="695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38326146 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97"/>
        <w:gridCol w:w="989"/>
        <w:gridCol w:w="1135"/>
        <w:gridCol w:w="619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9273556 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топливно–энергетического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