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f891" w14:textId="2da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Павлодарское"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24 ноября 2014 года № 1597/16. Зарегистрировано Департаментом юстиции Павлодарской области 11 декабря 2014 года № 4212.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Павлодарское".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села Павлодарское"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1597/16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Павлодарское"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села Павлодарское"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села Павлодарское"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села Павлодарское"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"Аппарат акима села Павлодарское": Республика Казахстан, 140017, Павлодарская область, город Павлодар,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акима села Павлодарское":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"Павлодар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села Павлодарское".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акима села Павлодарское"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Павлодарское".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села Павлодарское"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села Павлодарское"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Павлодарское".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Павлодарское"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Павлодарское"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государственное учреждение "Аппарат акима села Павлодарское": проведение государственной политики на соответствующей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"Аппарат акима села Павлодарское" является обеспечение деятельности акима села по реализации государственной политики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"Аппарат акима села Павлодарское" является информационно-аналитическое, организационно-правовое,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нормотворческой деятельности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и распоряжений акима села, своевременное доведение их до соответствующих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 постановлений акимата области и города, решений и распоряжений акима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документационное обеспечение деятельности акима села, рассмотрение служебных документов, обращений граждан, анализ поступающих документов, обеспечение функционирования государственного и других языков,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проведения заседаний, совещаний, семинаров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разработки и внесение на рассмотрение акимата города для утверждения городских бюджетных программ, администратором которых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оказания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содействие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деятельности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статистического и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в пределах своей компетенции обеспечения водоснабжением села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работ по благоустройству, освещению, озеленению и санитарной очистке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предоставление переданного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определение приоритетных направлений деятельности и обязательные объему работ (услуг), финансируемых из бюджета, преданных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обеспечение сохранности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согласование годовой финансовой отчетности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установление цены на товары (работы, услуги), производимые реализуемые переданные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утверждение индивидуальных планов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принятие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запрашивать и получать от государственных органов необходимую информацию, документы, иные материалы, устные и письменные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интересы государственного учреждения "Аппарат акима села Павлодарское"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Павлодарское"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"Аппарат акима села Павлодарское" осуществляется первым руководителем, который несет персональную ответственность за выполнения возложенных на государственное учреждение "Аппарат акима села Павлодарское"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села Павлодарское"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села Павлодарское":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"Аппарат акима села Павлодарское",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города проекты о внесении изменений в Положение о государственном учреждении "Аппарат акима села Павлодарское",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распределяет обязанности, функции и полномочия работников государственного учреждения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"Аппарат акима села Павлодарское"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в государственном учреждении "Аппарат акима села Павлодарское"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Павлодарское",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устанавливает внутренний трудовой распорядок в государственном учреждении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села Павлодарское"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служащих государственного учреждения "Аппарат акима села Павлодарское"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представляет государственное учреждение "Аппарат акима села Павлодарское"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утверждает перспективные и текущие планы работы государственного учреждения "Аппарат акима села Павлодарское";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принимает меры, направленные на противодействие коррупции в государственном учреждении "Аппарат акима села Павлодарское"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села Павлодарское"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села Павлодарское"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села Павлодарское"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администрацией государственного учреждения "Аппарат акима села Павлодарское" с трудовым коллективом определяется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Павлодарское"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Павлодарское"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села Павлодарское",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Павлодарское"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села Павлодарское"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села Павлодарское"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"Аппарат акима села Павлодарское"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