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88bbf" w14:textId="9e88b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Аксуского городского маслихата (XXV сессия, V созыв) от 25 декабря 2013 года N 171/25 "О бюджете города Аксу на 2014 - 2016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04 февраля 2014 года N 193/27. Зарегистрировано Департаментом юстиции Павлодарской области 21 февраля 2014 года N 3700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с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(XXVIII (внеочередная) сессия, V созыв от 10 января 2014 года N 233/28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(XXVI (внеочередная) сессия, V созыв) от 13 декабря 2013 года N 198/26 "Об областном бюджете на 2014-2016 годы",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(XXV сессия, V созыв) от 25 декабря 2013 года N 171/25 "О бюджете города Аксу на 2014-2016 годы" (зарегистрированное в Реестре государственной регистрации нормативных правовых актов за N 3658, опубликованное 18 января 2014 года в газете "Аксу жолы", "Новый Путь" N 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"5038466" заменить цифрами "7162187";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"75044" заменить цифрами "2198765";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"5038466" заменить цифрами "7308089";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"-11462" заменить цифрами "125695";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"бюджетные кредиты – 137157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сальдо по операциям с финансовыми активами – 38500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38500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дефицит бюджета – -310097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6)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бюджета – 310097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постоянную комиссию по вопросам экономики и бюджета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Г. Алпысбаева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М. Омаргалиев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Аксуского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(XXVII внеочередная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сессия, V созыв)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февраля 2014 года N 193/27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Аксуского городского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(XXV сессия, V созыв)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2013 года N171/25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536"/>
        <w:gridCol w:w="556"/>
        <w:gridCol w:w="597"/>
        <w:gridCol w:w="7746"/>
        <w:gridCol w:w="226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4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7162187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4957431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2499869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2499869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1364475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1364475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979162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640469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253093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83200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101725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14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6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</w:tr>
      <w:tr>
        <w:trPr>
          <w:trHeight w:val="8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2198765</w:t>
            </w:r>
          </w:p>
        </w:tc>
      </w:tr>
      <w:tr>
        <w:trPr>
          <w:trHeight w:val="6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2198765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376"/>
        <w:gridCol w:w="511"/>
        <w:gridCol w:w="511"/>
        <w:gridCol w:w="8135"/>
        <w:gridCol w:w="227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7308089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366276</w:t>
            </w:r>
          </w:p>
        </w:tc>
      </w:tr>
      <w:tr>
        <w:trPr>
          <w:trHeight w:val="9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240045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</w:t>
            </w:r>
          </w:p>
        </w:tc>
      </w:tr>
      <w:tr>
        <w:trPr>
          <w:trHeight w:val="5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96739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94739</w:t>
            </w:r>
          </w:p>
        </w:tc>
      </w:tr>
      <w:tr>
        <w:trPr>
          <w:trHeight w:val="4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122606</w:t>
            </w:r>
          </w:p>
        </w:tc>
      </w:tr>
      <w:tr>
        <w:trPr>
          <w:trHeight w:val="12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92028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30578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34201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34201</w:t>
            </w:r>
          </w:p>
        </w:tc>
      </w:tr>
      <w:tr>
        <w:trPr>
          <w:trHeight w:val="13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27342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11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8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7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14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75530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75530</w:t>
            </w:r>
          </w:p>
        </w:tc>
      </w:tr>
      <w:tr>
        <w:trPr>
          <w:trHeight w:val="3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75530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38688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31688</w:t>
            </w:r>
          </w:p>
        </w:tc>
      </w:tr>
      <w:tr>
        <w:trPr>
          <w:trHeight w:val="6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31688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31688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5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9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29724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29724</w:t>
            </w:r>
          </w:p>
        </w:tc>
      </w:tr>
      <w:tr>
        <w:trPr>
          <w:trHeight w:val="9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29724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29724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3182015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611491</w:t>
            </w:r>
          </w:p>
        </w:tc>
      </w:tr>
      <w:tr>
        <w:trPr>
          <w:trHeight w:val="9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43856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43856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567635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294708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272927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2040722</w:t>
            </w:r>
          </w:p>
        </w:tc>
      </w:tr>
      <w:tr>
        <w:trPr>
          <w:trHeight w:val="9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</w:t>
            </w:r>
          </w:p>
        </w:tc>
      </w:tr>
      <w:tr>
        <w:trPr>
          <w:trHeight w:val="5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2026407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1939635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86772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529802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191002</w:t>
            </w:r>
          </w:p>
        </w:tc>
      </w:tr>
      <w:tr>
        <w:trPr>
          <w:trHeight w:val="8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22037</w:t>
            </w:r>
          </w:p>
        </w:tc>
      </w:tr>
      <w:tr>
        <w:trPr>
          <w:trHeight w:val="12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61600</w:t>
            </w:r>
          </w:p>
        </w:tc>
      </w:tr>
      <w:tr>
        <w:trPr>
          <w:trHeight w:val="9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 сироты (детей-сирот), и ребенка (детей), оставшихся без попечения родителей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28532</w:t>
            </w:r>
          </w:p>
        </w:tc>
      </w:tr>
      <w:tr>
        <w:trPr>
          <w:trHeight w:val="7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71133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338800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338800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340091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300473</w:t>
            </w:r>
          </w:p>
        </w:tc>
      </w:tr>
      <w:tr>
        <w:trPr>
          <w:trHeight w:val="9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17585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17585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281983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66286</w:t>
            </w:r>
          </w:p>
        </w:tc>
      </w:tr>
      <w:tr>
        <w:trPr>
          <w:trHeight w:val="16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7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89732</w:t>
            </w:r>
          </w:p>
        </w:tc>
      </w:tr>
      <w:tr>
        <w:trPr>
          <w:trHeight w:val="6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14273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25643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17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30502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</w:tr>
      <w:tr>
        <w:trPr>
          <w:trHeight w:val="14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39618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39618</w:t>
            </w:r>
          </w:p>
        </w:tc>
      </w:tr>
      <w:tr>
        <w:trPr>
          <w:trHeight w:val="12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38329</w:t>
            </w:r>
          </w:p>
        </w:tc>
      </w:tr>
      <w:tr>
        <w:trPr>
          <w:trHeight w:val="5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пособии и других социальных выплат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1490099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761557</w:t>
            </w:r>
          </w:p>
        </w:tc>
      </w:tr>
      <w:tr>
        <w:trPr>
          <w:trHeight w:val="9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31149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“Дорожной карте Занятости- 2020”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712715</w:t>
            </w:r>
          </w:p>
        </w:tc>
      </w:tr>
      <w:tr>
        <w:trPr>
          <w:trHeight w:val="9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690015</w:t>
            </w:r>
          </w:p>
        </w:tc>
      </w:tr>
      <w:tr>
        <w:trPr>
          <w:trHeight w:val="9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10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и(или)приобретение служебного жилища и развитие и (или) приобретение инженерно-коммуникационной инфраструктуры в рамках Дорожной карты занятости -2020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</w:t>
            </w:r>
          </w:p>
        </w:tc>
      </w:tr>
      <w:tr>
        <w:trPr>
          <w:trHeight w:val="9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285069</w:t>
            </w:r>
          </w:p>
        </w:tc>
      </w:tr>
      <w:tr>
        <w:trPr>
          <w:trHeight w:val="9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16354</w:t>
            </w:r>
          </w:p>
        </w:tc>
      </w:tr>
      <w:tr>
        <w:trPr>
          <w:trHeight w:val="4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16354</w:t>
            </w:r>
          </w:p>
        </w:tc>
      </w:tr>
      <w:tr>
        <w:trPr>
          <w:trHeight w:val="8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9115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9115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259600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6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248600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443473</w:t>
            </w:r>
          </w:p>
        </w:tc>
      </w:tr>
      <w:tr>
        <w:trPr>
          <w:trHeight w:val="9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18561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18561</w:t>
            </w:r>
          </w:p>
        </w:tc>
      </w:tr>
      <w:tr>
        <w:trPr>
          <w:trHeight w:val="7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424912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62980</w:t>
            </w:r>
          </w:p>
        </w:tc>
      </w:tr>
      <w:tr>
        <w:trPr>
          <w:trHeight w:val="3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49200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310182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388955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193450</w:t>
            </w:r>
          </w:p>
        </w:tc>
      </w:tr>
      <w:tr>
        <w:trPr>
          <w:trHeight w:val="9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19736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 на местном уровне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19736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172152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172152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98590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91165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12835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14350</w:t>
            </w:r>
          </w:p>
        </w:tc>
      </w:tr>
      <w:tr>
        <w:trPr>
          <w:trHeight w:val="6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58630</w:t>
            </w:r>
          </w:p>
        </w:tc>
      </w:tr>
      <w:tr>
        <w:trPr>
          <w:trHeight w:val="11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67624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38933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35583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28691</w:t>
            </w:r>
          </w:p>
        </w:tc>
      </w:tr>
      <w:tr>
        <w:trPr>
          <w:trHeight w:val="9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16210</w:t>
            </w:r>
          </w:p>
        </w:tc>
      </w:tr>
      <w:tr>
        <w:trPr>
          <w:trHeight w:val="9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</w:t>
            </w:r>
          </w:p>
        </w:tc>
      </w:tr>
      <w:tr>
        <w:trPr>
          <w:trHeight w:val="9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29291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9263</w:t>
            </w:r>
          </w:p>
        </w:tc>
      </w:tr>
      <w:tr>
        <w:trPr>
          <w:trHeight w:val="3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8963</w:t>
            </w:r>
          </w:p>
        </w:tc>
      </w:tr>
      <w:tr>
        <w:trPr>
          <w:trHeight w:val="5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20028</w:t>
            </w:r>
          </w:p>
        </w:tc>
      </w:tr>
      <w:tr>
        <w:trPr>
          <w:trHeight w:val="10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</w:t>
            </w:r>
          </w:p>
        </w:tc>
      </w:tr>
      <w:tr>
        <w:trPr>
          <w:trHeight w:val="6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9307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32358</w:t>
            </w:r>
          </w:p>
        </w:tc>
      </w:tr>
      <w:tr>
        <w:trPr>
          <w:trHeight w:val="5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32358</w:t>
            </w:r>
          </w:p>
        </w:tc>
      </w:tr>
      <w:tr>
        <w:trPr>
          <w:trHeight w:val="7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16458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16458</w:t>
            </w:r>
          </w:p>
        </w:tc>
      </w:tr>
      <w:tr>
        <w:trPr>
          <w:trHeight w:val="12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159284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81515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15761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15761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17871</w:t>
            </w:r>
          </w:p>
        </w:tc>
      </w:tr>
      <w:tr>
        <w:trPr>
          <w:trHeight w:val="7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17625</w:t>
            </w:r>
          </w:p>
        </w:tc>
      </w:tr>
      <w:tr>
        <w:trPr>
          <w:trHeight w:val="4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47883</w:t>
            </w:r>
          </w:p>
        </w:tc>
      </w:tr>
      <w:tr>
        <w:trPr>
          <w:trHeight w:val="8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39768</w:t>
            </w:r>
          </w:p>
        </w:tc>
      </w:tr>
      <w:tr>
        <w:trPr>
          <w:trHeight w:val="4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39768</w:t>
            </w:r>
          </w:p>
        </w:tc>
      </w:tr>
      <w:tr>
        <w:trPr>
          <w:trHeight w:val="12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14704</w:t>
            </w:r>
          </w:p>
        </w:tc>
      </w:tr>
      <w:tr>
        <w:trPr>
          <w:trHeight w:val="4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24564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 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</w:p>
        </w:tc>
      </w:tr>
      <w:tr>
        <w:trPr>
          <w:trHeight w:val="4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</w:p>
        </w:tc>
      </w:tr>
      <w:tr>
        <w:trPr>
          <w:trHeight w:val="9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52022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52022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17324</w:t>
            </w:r>
          </w:p>
        </w:tc>
      </w:tr>
      <w:tr>
        <w:trPr>
          <w:trHeight w:val="9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17194</w:t>
            </w:r>
          </w:p>
        </w:tc>
      </w:tr>
      <w:tr>
        <w:trPr>
          <w:trHeight w:val="4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34698</w:t>
            </w:r>
          </w:p>
        </w:tc>
      </w:tr>
      <w:tr>
        <w:trPr>
          <w:trHeight w:val="9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</w:t>
            </w:r>
          </w:p>
        </w:tc>
      </w:tr>
      <w:tr>
        <w:trPr>
          <w:trHeight w:val="8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23929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123830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</w:p>
        </w:tc>
      </w:tr>
      <w:tr>
        <w:trPr>
          <w:trHeight w:val="9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8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81100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81100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38830</w:t>
            </w:r>
          </w:p>
        </w:tc>
      </w:tr>
      <w:tr>
        <w:trPr>
          <w:trHeight w:val="8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38830</w:t>
            </w:r>
          </w:p>
        </w:tc>
      </w:tr>
      <w:tr>
        <w:trPr>
          <w:trHeight w:val="10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38830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805271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</w:t>
            </w:r>
          </w:p>
        </w:tc>
      </w:tr>
      <w:tr>
        <w:trPr>
          <w:trHeight w:val="8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8453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795318</w:t>
            </w:r>
          </w:p>
        </w:tc>
      </w:tr>
      <w:tr>
        <w:trPr>
          <w:trHeight w:val="5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21550</w:t>
            </w:r>
          </w:p>
        </w:tc>
      </w:tr>
      <w:tr>
        <w:trPr>
          <w:trHeight w:val="7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21550</w:t>
            </w:r>
          </w:p>
        </w:tc>
      </w:tr>
      <w:tr>
        <w:trPr>
          <w:trHeight w:val="5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6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5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8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8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228731</w:t>
            </w:r>
          </w:p>
        </w:tc>
      </w:tr>
      <w:tr>
        <w:trPr>
          <w:trHeight w:val="11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26509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202222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530037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530037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8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299376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299376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299376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299376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125695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137157</w:t>
            </w:r>
          </w:p>
        </w:tc>
      </w:tr>
      <w:tr>
        <w:trPr>
          <w:trHeight w:val="4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71861</w:t>
            </w:r>
          </w:p>
        </w:tc>
      </w:tr>
      <w:tr>
        <w:trPr>
          <w:trHeight w:val="4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71861</w:t>
            </w:r>
          </w:p>
        </w:tc>
      </w:tr>
      <w:tr>
        <w:trPr>
          <w:trHeight w:val="4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71861</w:t>
            </w:r>
          </w:p>
        </w:tc>
      </w:tr>
      <w:tr>
        <w:trPr>
          <w:trHeight w:val="4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71861</w:t>
            </w:r>
          </w:p>
        </w:tc>
      </w:tr>
      <w:tr>
        <w:trPr>
          <w:trHeight w:val="4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65296</w:t>
            </w:r>
          </w:p>
        </w:tc>
      </w:tr>
      <w:tr>
        <w:trPr>
          <w:trHeight w:val="4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65296</w:t>
            </w:r>
          </w:p>
        </w:tc>
      </w:tr>
      <w:tr>
        <w:trPr>
          <w:trHeight w:val="4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65296</w:t>
            </w:r>
          </w:p>
        </w:tc>
      </w:tr>
      <w:tr>
        <w:trPr>
          <w:trHeight w:val="4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в моногородах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65296</w:t>
            </w:r>
          </w:p>
        </w:tc>
      </w:tr>
      <w:tr>
        <w:trPr>
          <w:trHeight w:val="4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-310097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310097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Аксуского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(XXVII внеочередная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сессия, V созыв)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февраля 2014 года N 193/27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Аксуского городского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(XXV сессия, V созыв)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2013 года N171/25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518"/>
        <w:gridCol w:w="518"/>
        <w:gridCol w:w="538"/>
        <w:gridCol w:w="7831"/>
        <w:gridCol w:w="229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40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5655216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5648921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2874850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2874850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1569146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1569146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1089411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640469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352512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94030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102614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14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</w:t>
            </w:r>
          </w:p>
        </w:tc>
      </w:tr>
      <w:tr>
        <w:trPr>
          <w:trHeight w:val="6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</w:tr>
      <w:tr>
        <w:trPr>
          <w:trHeight w:val="8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476"/>
        <w:gridCol w:w="536"/>
        <w:gridCol w:w="617"/>
        <w:gridCol w:w="7766"/>
        <w:gridCol w:w="230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5645247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323940</w:t>
            </w:r>
          </w:p>
        </w:tc>
      </w:tr>
      <w:tr>
        <w:trPr>
          <w:trHeight w:val="9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197409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</w:t>
            </w:r>
          </w:p>
        </w:tc>
      </w:tr>
      <w:tr>
        <w:trPr>
          <w:trHeight w:val="5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88667</w:t>
            </w:r>
          </w:p>
        </w:tc>
      </w:tr>
      <w:tr>
        <w:trPr>
          <w:trHeight w:val="3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88667</w:t>
            </w:r>
          </w:p>
        </w:tc>
      </w:tr>
      <w:tr>
        <w:trPr>
          <w:trHeight w:val="9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88042</w:t>
            </w:r>
          </w:p>
        </w:tc>
      </w:tr>
      <w:tr>
        <w:trPr>
          <w:trHeight w:val="11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88042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34201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34201</w:t>
            </w:r>
          </w:p>
        </w:tc>
      </w:tr>
      <w:tr>
        <w:trPr>
          <w:trHeight w:val="135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27342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11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8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</w:t>
            </w:r>
          </w:p>
        </w:tc>
      </w:tr>
      <w:tr>
        <w:trPr>
          <w:trHeight w:val="3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</w:tr>
      <w:tr>
        <w:trPr>
          <w:trHeight w:val="7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</w:tr>
      <w:tr>
        <w:trPr>
          <w:trHeight w:val="14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</w:tr>
      <w:tr>
        <w:trPr>
          <w:trHeight w:val="3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75530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75530</w:t>
            </w:r>
          </w:p>
        </w:tc>
      </w:tr>
      <w:tr>
        <w:trPr>
          <w:trHeight w:val="3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75530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38688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31688</w:t>
            </w:r>
          </w:p>
        </w:tc>
      </w:tr>
      <w:tr>
        <w:trPr>
          <w:trHeight w:val="6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31688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31688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5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9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</w:p>
        </w:tc>
      </w:tr>
      <w:tr>
        <w:trPr>
          <w:trHeight w:val="9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2905381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377544</w:t>
            </w:r>
          </w:p>
        </w:tc>
      </w:tr>
      <w:tr>
        <w:trPr>
          <w:trHeight w:val="9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42836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42836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334708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291708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2403301</w:t>
            </w:r>
          </w:p>
        </w:tc>
      </w:tr>
      <w:tr>
        <w:trPr>
          <w:trHeight w:val="9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</w:t>
            </w:r>
          </w:p>
        </w:tc>
      </w:tr>
      <w:tr>
        <w:trPr>
          <w:trHeight w:val="5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2388986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2304228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84758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124536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124536</w:t>
            </w:r>
          </w:p>
        </w:tc>
      </w:tr>
      <w:tr>
        <w:trPr>
          <w:trHeight w:val="9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22037</w:t>
            </w:r>
          </w:p>
        </w:tc>
      </w:tr>
      <w:tr>
        <w:trPr>
          <w:trHeight w:val="103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61600</w:t>
            </w:r>
          </w:p>
        </w:tc>
      </w:tr>
      <w:tr>
        <w:trPr>
          <w:trHeight w:val="9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 сироты (детей-сирот), и ребенка (детей), оставшихся без попечения родителей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31012</w:t>
            </w:r>
          </w:p>
        </w:tc>
      </w:tr>
      <w:tr>
        <w:trPr>
          <w:trHeight w:val="3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единовременных денежных средств казахстанским гражданам, усыновившим (удочерившим) ребенка (детей)-сироту и ребенка (детей), оставшихся без попечения родителей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</w:t>
            </w:r>
          </w:p>
        </w:tc>
      </w:tr>
      <w:tr>
        <w:trPr>
          <w:trHeight w:val="3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326796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287082</w:t>
            </w:r>
          </w:p>
        </w:tc>
      </w:tr>
      <w:tr>
        <w:trPr>
          <w:trHeight w:val="9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17585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17585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268592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69586</w:t>
            </w:r>
          </w:p>
        </w:tc>
      </w:tr>
      <w:tr>
        <w:trPr>
          <w:trHeight w:val="166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</w:t>
            </w:r>
          </w:p>
        </w:tc>
      </w:tr>
      <w:tr>
        <w:trPr>
          <w:trHeight w:val="3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99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</w:t>
            </w:r>
          </w:p>
        </w:tc>
      </w:tr>
      <w:tr>
        <w:trPr>
          <w:trHeight w:val="6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13627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25643</w:t>
            </w:r>
          </w:p>
        </w:tc>
      </w:tr>
      <w:tr>
        <w:trPr>
          <w:trHeight w:val="3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159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20189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</w:tr>
      <w:tr>
        <w:trPr>
          <w:trHeight w:val="14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39714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39714</w:t>
            </w:r>
          </w:p>
        </w:tc>
      </w:tr>
      <w:tr>
        <w:trPr>
          <w:trHeight w:val="12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38329</w:t>
            </w:r>
          </w:p>
        </w:tc>
      </w:tr>
      <w:tr>
        <w:trPr>
          <w:trHeight w:val="5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пособии и других социальных выплат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3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406020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29681</w:t>
            </w:r>
          </w:p>
        </w:tc>
      </w:tr>
      <w:tr>
        <w:trPr>
          <w:trHeight w:val="9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17625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</w:t>
            </w:r>
          </w:p>
        </w:tc>
      </w:tr>
      <w:tr>
        <w:trPr>
          <w:trHeight w:val="9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376339</w:t>
            </w:r>
          </w:p>
        </w:tc>
      </w:tr>
      <w:tr>
        <w:trPr>
          <w:trHeight w:val="9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17261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17261</w:t>
            </w:r>
          </w:p>
        </w:tc>
      </w:tr>
      <w:tr>
        <w:trPr>
          <w:trHeight w:val="79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359078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55500</w:t>
            </w:r>
          </w:p>
        </w:tc>
      </w:tr>
      <w:tr>
        <w:trPr>
          <w:trHeight w:val="3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49200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251828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368192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195793</w:t>
            </w:r>
          </w:p>
        </w:tc>
      </w:tr>
      <w:tr>
        <w:trPr>
          <w:trHeight w:val="9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19036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 на местном уровне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19036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176757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176757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78644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78644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14350</w:t>
            </w:r>
          </w:p>
        </w:tc>
      </w:tr>
      <w:tr>
        <w:trPr>
          <w:trHeight w:val="6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48109</w:t>
            </w:r>
          </w:p>
        </w:tc>
      </w:tr>
      <w:tr>
        <w:trPr>
          <w:trHeight w:val="11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65124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38933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35583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26191</w:t>
            </w:r>
          </w:p>
        </w:tc>
      </w:tr>
      <w:tr>
        <w:trPr>
          <w:trHeight w:val="9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15210</w:t>
            </w:r>
          </w:p>
        </w:tc>
      </w:tr>
      <w:tr>
        <w:trPr>
          <w:trHeight w:val="9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10981</w:t>
            </w:r>
          </w:p>
        </w:tc>
      </w:tr>
      <w:tr>
        <w:trPr>
          <w:trHeight w:val="9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28631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8963</w:t>
            </w:r>
          </w:p>
        </w:tc>
      </w:tr>
      <w:tr>
        <w:trPr>
          <w:trHeight w:val="3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8963</w:t>
            </w:r>
          </w:p>
        </w:tc>
      </w:tr>
      <w:tr>
        <w:trPr>
          <w:trHeight w:val="5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</w:t>
            </w:r>
          </w:p>
        </w:tc>
      </w:tr>
      <w:tr>
        <w:trPr>
          <w:trHeight w:val="12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</w:t>
            </w:r>
          </w:p>
        </w:tc>
      </w:tr>
      <w:tr>
        <w:trPr>
          <w:trHeight w:val="6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9307</w:t>
            </w:r>
          </w:p>
        </w:tc>
      </w:tr>
      <w:tr>
        <w:trPr>
          <w:trHeight w:val="12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132654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56111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16894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16894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16335</w:t>
            </w:r>
          </w:p>
        </w:tc>
      </w:tr>
      <w:tr>
        <w:trPr>
          <w:trHeight w:val="9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16335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22882</w:t>
            </w:r>
          </w:p>
        </w:tc>
      </w:tr>
      <w:tr>
        <w:trPr>
          <w:trHeight w:val="9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38542</w:t>
            </w:r>
          </w:p>
        </w:tc>
      </w:tr>
      <w:tr>
        <w:trPr>
          <w:trHeight w:val="45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38542</w:t>
            </w:r>
          </w:p>
        </w:tc>
      </w:tr>
      <w:tr>
        <w:trPr>
          <w:trHeight w:val="12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13478</w:t>
            </w:r>
          </w:p>
        </w:tc>
      </w:tr>
      <w:tr>
        <w:trPr>
          <w:trHeight w:val="4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24564</w:t>
            </w:r>
          </w:p>
        </w:tc>
      </w:tr>
      <w:tr>
        <w:trPr>
          <w:trHeight w:val="4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</w:p>
        </w:tc>
      </w:tr>
      <w:tr>
        <w:trPr>
          <w:trHeight w:val="5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 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</w:p>
        </w:tc>
      </w:tr>
      <w:tr>
        <w:trPr>
          <w:trHeight w:val="46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</w:p>
        </w:tc>
      </w:tr>
      <w:tr>
        <w:trPr>
          <w:trHeight w:val="9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51637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51637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17324</w:t>
            </w:r>
          </w:p>
        </w:tc>
      </w:tr>
      <w:tr>
        <w:trPr>
          <w:trHeight w:val="9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17194</w:t>
            </w:r>
          </w:p>
        </w:tc>
      </w:tr>
      <w:tr>
        <w:trPr>
          <w:trHeight w:val="4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34313</w:t>
            </w:r>
          </w:p>
        </w:tc>
      </w:tr>
      <w:tr>
        <w:trPr>
          <w:trHeight w:val="9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</w:t>
            </w:r>
          </w:p>
        </w:tc>
      </w:tr>
      <w:tr>
        <w:trPr>
          <w:trHeight w:val="11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23929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129767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90937</w:t>
            </w:r>
          </w:p>
        </w:tc>
      </w:tr>
      <w:tr>
        <w:trPr>
          <w:trHeight w:val="9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8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86937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86937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38830</w:t>
            </w:r>
          </w:p>
        </w:tc>
      </w:tr>
      <w:tr>
        <w:trPr>
          <w:trHeight w:val="8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38830</w:t>
            </w:r>
          </w:p>
        </w:tc>
      </w:tr>
      <w:tr>
        <w:trPr>
          <w:trHeight w:val="106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38830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70012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</w:t>
            </w:r>
          </w:p>
        </w:tc>
      </w:tr>
      <w:tr>
        <w:trPr>
          <w:trHeight w:val="8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8453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60059</w:t>
            </w:r>
          </w:p>
        </w:tc>
      </w:tr>
      <w:tr>
        <w:trPr>
          <w:trHeight w:val="5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21550</w:t>
            </w:r>
          </w:p>
        </w:tc>
      </w:tr>
      <w:tr>
        <w:trPr>
          <w:trHeight w:val="9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21550</w:t>
            </w:r>
          </w:p>
        </w:tc>
      </w:tr>
      <w:tr>
        <w:trPr>
          <w:trHeight w:val="5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6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8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26509</w:t>
            </w:r>
          </w:p>
        </w:tc>
      </w:tr>
      <w:tr>
        <w:trPr>
          <w:trHeight w:val="11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26509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9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863562</w:t>
            </w:r>
          </w:p>
        </w:tc>
      </w:tr>
      <w:tr>
        <w:trPr>
          <w:trHeight w:val="39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863562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863562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863562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- 9969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Профицит бюджета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Использование профицита бюджета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-9969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Аксуского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(XXVII внеочередная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сессия, V созыв)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февраля 2014 года N 193/27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Аксуского городского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(XXV сессия, V созыв)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2013 года N171/25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498"/>
        <w:gridCol w:w="458"/>
        <w:gridCol w:w="600"/>
        <w:gridCol w:w="7885"/>
        <w:gridCol w:w="228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6431836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6425221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3306078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3306078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1804518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1804518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1197380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640469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455662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98849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103545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16080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14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</w:t>
            </w:r>
          </w:p>
        </w:tc>
      </w:tr>
      <w:tr>
        <w:trPr>
          <w:trHeight w:val="43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</w:t>
            </w:r>
          </w:p>
        </w:tc>
      </w:tr>
      <w:tr>
        <w:trPr>
          <w:trHeight w:val="2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</w:t>
            </w:r>
          </w:p>
        </w:tc>
      </w:tr>
      <w:tr>
        <w:trPr>
          <w:trHeight w:val="6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</w:tr>
      <w:tr>
        <w:trPr>
          <w:trHeight w:val="8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434"/>
        <w:gridCol w:w="509"/>
        <w:gridCol w:w="555"/>
        <w:gridCol w:w="7984"/>
        <w:gridCol w:w="226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6421867</w:t>
            </w:r>
          </w:p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323940</w:t>
            </w:r>
          </w:p>
        </w:tc>
      </w:tr>
      <w:tr>
        <w:trPr>
          <w:trHeight w:val="9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197409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</w:t>
            </w:r>
          </w:p>
        </w:tc>
      </w:tr>
      <w:tr>
        <w:trPr>
          <w:trHeight w:val="5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88667</w:t>
            </w:r>
          </w:p>
        </w:tc>
      </w:tr>
      <w:tr>
        <w:trPr>
          <w:trHeight w:val="3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88667</w:t>
            </w:r>
          </w:p>
        </w:tc>
      </w:tr>
      <w:tr>
        <w:trPr>
          <w:trHeight w:val="9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88042</w:t>
            </w:r>
          </w:p>
        </w:tc>
      </w:tr>
      <w:tr>
        <w:trPr>
          <w:trHeight w:val="76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88042</w:t>
            </w:r>
          </w:p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34201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34201</w:t>
            </w:r>
          </w:p>
        </w:tc>
      </w:tr>
      <w:tr>
        <w:trPr>
          <w:trHeight w:val="13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27342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111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8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</w:t>
            </w:r>
          </w:p>
        </w:tc>
      </w:tr>
      <w:tr>
        <w:trPr>
          <w:trHeight w:val="3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</w:tr>
      <w:tr>
        <w:trPr>
          <w:trHeight w:val="70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</w:tr>
      <w:tr>
        <w:trPr>
          <w:trHeight w:val="142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</w:tr>
      <w:tr>
        <w:trPr>
          <w:trHeight w:val="3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75530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75530</w:t>
            </w:r>
          </w:p>
        </w:tc>
      </w:tr>
      <w:tr>
        <w:trPr>
          <w:trHeight w:val="3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75530</w:t>
            </w:r>
          </w:p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38688</w:t>
            </w:r>
          </w:p>
        </w:tc>
      </w:tr>
      <w:tr>
        <w:trPr>
          <w:trHeight w:val="39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31688</w:t>
            </w:r>
          </w:p>
        </w:tc>
      </w:tr>
      <w:tr>
        <w:trPr>
          <w:trHeight w:val="6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31688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31688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5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9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</w:p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</w:p>
        </w:tc>
      </w:tr>
      <w:tr>
        <w:trPr>
          <w:trHeight w:val="9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</w:p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3051682</w:t>
            </w:r>
          </w:p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377544</w:t>
            </w:r>
          </w:p>
        </w:tc>
      </w:tr>
      <w:tr>
        <w:trPr>
          <w:trHeight w:val="9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42836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42836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334708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291708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2547121</w:t>
            </w:r>
          </w:p>
        </w:tc>
      </w:tr>
      <w:tr>
        <w:trPr>
          <w:trHeight w:val="9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</w:t>
            </w:r>
          </w:p>
        </w:tc>
      </w:tr>
      <w:tr>
        <w:trPr>
          <w:trHeight w:val="5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2532806</w:t>
            </w:r>
          </w:p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2448048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84758</w:t>
            </w:r>
          </w:p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127017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127017</w:t>
            </w:r>
          </w:p>
        </w:tc>
      </w:tr>
      <w:tr>
        <w:trPr>
          <w:trHeight w:val="9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22037</w:t>
            </w:r>
          </w:p>
        </w:tc>
      </w:tr>
      <w:tr>
        <w:trPr>
          <w:trHeight w:val="12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61600</w:t>
            </w:r>
          </w:p>
        </w:tc>
      </w:tr>
      <w:tr>
        <w:trPr>
          <w:trHeight w:val="9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0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оставшихся без попечения родителей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33187</w:t>
            </w:r>
          </w:p>
        </w:tc>
      </w:tr>
      <w:tr>
        <w:trPr>
          <w:trHeight w:val="3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единовременных денежных средств казахстанским гражданам, усыновившим (удочерившим) ребенка (детей)-сироту и ребенка (детей), оставшихся без попечения родителей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</w:t>
            </w:r>
          </w:p>
        </w:tc>
      </w:tr>
      <w:tr>
        <w:trPr>
          <w:trHeight w:val="3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326796</w:t>
            </w:r>
          </w:p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287082</w:t>
            </w:r>
          </w:p>
        </w:tc>
      </w:tr>
      <w:tr>
        <w:trPr>
          <w:trHeight w:val="9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17585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17585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268592</w:t>
            </w:r>
          </w:p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69586</w:t>
            </w:r>
          </w:p>
        </w:tc>
      </w:tr>
      <w:tr>
        <w:trPr>
          <w:trHeight w:val="166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</w:t>
            </w:r>
          </w:p>
        </w:tc>
      </w:tr>
      <w:tr>
        <w:trPr>
          <w:trHeight w:val="3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99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13627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25643</w:t>
            </w:r>
          </w:p>
        </w:tc>
      </w:tr>
      <w:tr>
        <w:trPr>
          <w:trHeight w:val="3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17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20189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</w:tr>
      <w:tr>
        <w:trPr>
          <w:trHeight w:val="142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39714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39714</w:t>
            </w:r>
          </w:p>
        </w:tc>
      </w:tr>
      <w:tr>
        <w:trPr>
          <w:trHeight w:val="12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38329</w:t>
            </w:r>
          </w:p>
        </w:tc>
      </w:tr>
      <w:tr>
        <w:trPr>
          <w:trHeight w:val="5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пособии и других социальных выплат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3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409626</w:t>
            </w:r>
          </w:p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29681</w:t>
            </w:r>
          </w:p>
        </w:tc>
      </w:tr>
      <w:tr>
        <w:trPr>
          <w:trHeight w:val="9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17625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</w:t>
            </w:r>
          </w:p>
        </w:tc>
      </w:tr>
      <w:tr>
        <w:trPr>
          <w:trHeight w:val="9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</w:t>
            </w:r>
          </w:p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379945</w:t>
            </w:r>
          </w:p>
        </w:tc>
      </w:tr>
      <w:tr>
        <w:trPr>
          <w:trHeight w:val="9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17261</w:t>
            </w:r>
          </w:p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17261</w:t>
            </w:r>
          </w:p>
        </w:tc>
      </w:tr>
      <w:tr>
        <w:trPr>
          <w:trHeight w:val="7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362684</w:t>
            </w:r>
          </w:p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55500</w:t>
            </w:r>
          </w:p>
        </w:tc>
      </w:tr>
      <w:tr>
        <w:trPr>
          <w:trHeight w:val="3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49200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255434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358223</w:t>
            </w:r>
          </w:p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195793</w:t>
            </w:r>
          </w:p>
        </w:tc>
      </w:tr>
      <w:tr>
        <w:trPr>
          <w:trHeight w:val="9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19036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 на местном уровне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19036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176757</w:t>
            </w:r>
          </w:p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176757</w:t>
            </w:r>
          </w:p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78644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78644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14350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48109</w:t>
            </w:r>
          </w:p>
        </w:tc>
      </w:tr>
      <w:tr>
        <w:trPr>
          <w:trHeight w:val="12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65124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38933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35583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26191</w:t>
            </w:r>
          </w:p>
        </w:tc>
      </w:tr>
      <w:tr>
        <w:trPr>
          <w:trHeight w:val="9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15210</w:t>
            </w:r>
          </w:p>
        </w:tc>
      </w:tr>
      <w:tr>
        <w:trPr>
          <w:trHeight w:val="9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10981</w:t>
            </w:r>
          </w:p>
        </w:tc>
      </w:tr>
      <w:tr>
        <w:trPr>
          <w:trHeight w:val="9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28631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8963</w:t>
            </w:r>
          </w:p>
        </w:tc>
      </w:tr>
      <w:tr>
        <w:trPr>
          <w:trHeight w:val="3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8963</w:t>
            </w:r>
          </w:p>
        </w:tc>
      </w:tr>
      <w:tr>
        <w:trPr>
          <w:trHeight w:val="5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</w:t>
            </w:r>
          </w:p>
        </w:tc>
      </w:tr>
      <w:tr>
        <w:trPr>
          <w:trHeight w:val="12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</w:t>
            </w:r>
          </w:p>
        </w:tc>
      </w:tr>
      <w:tr>
        <w:trPr>
          <w:trHeight w:val="6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9307</w:t>
            </w:r>
          </w:p>
        </w:tc>
      </w:tr>
      <w:tr>
        <w:trPr>
          <w:trHeight w:val="12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133960</w:t>
            </w:r>
          </w:p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57417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18803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18803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15732</w:t>
            </w:r>
          </w:p>
        </w:tc>
      </w:tr>
      <w:tr>
        <w:trPr>
          <w:trHeight w:val="9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15732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22882</w:t>
            </w:r>
          </w:p>
        </w:tc>
      </w:tr>
      <w:tr>
        <w:trPr>
          <w:trHeight w:val="9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38542</w:t>
            </w:r>
          </w:p>
        </w:tc>
      </w:tr>
      <w:tr>
        <w:trPr>
          <w:trHeight w:val="4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38542</w:t>
            </w:r>
          </w:p>
        </w:tc>
      </w:tr>
      <w:tr>
        <w:trPr>
          <w:trHeight w:val="12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13478</w:t>
            </w:r>
          </w:p>
        </w:tc>
      </w:tr>
      <w:tr>
        <w:trPr>
          <w:trHeight w:val="40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24564</w:t>
            </w:r>
          </w:p>
        </w:tc>
      </w:tr>
      <w:tr>
        <w:trPr>
          <w:trHeight w:val="40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 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</w:p>
        </w:tc>
      </w:tr>
      <w:tr>
        <w:trPr>
          <w:trHeight w:val="46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</w:p>
        </w:tc>
      </w:tr>
      <w:tr>
        <w:trPr>
          <w:trHeight w:val="9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51637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51637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17324</w:t>
            </w:r>
          </w:p>
        </w:tc>
      </w:tr>
      <w:tr>
        <w:trPr>
          <w:trHeight w:val="9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17194</w:t>
            </w:r>
          </w:p>
        </w:tc>
      </w:tr>
      <w:tr>
        <w:trPr>
          <w:trHeight w:val="40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34313</w:t>
            </w:r>
          </w:p>
        </w:tc>
      </w:tr>
      <w:tr>
        <w:trPr>
          <w:trHeight w:val="9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</w:t>
            </w:r>
          </w:p>
        </w:tc>
      </w:tr>
      <w:tr>
        <w:trPr>
          <w:trHeight w:val="7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23929</w:t>
            </w:r>
          </w:p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136132</w:t>
            </w:r>
          </w:p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97302</w:t>
            </w:r>
          </w:p>
        </w:tc>
      </w:tr>
      <w:tr>
        <w:trPr>
          <w:trHeight w:val="9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8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93402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93402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38830</w:t>
            </w:r>
          </w:p>
        </w:tc>
      </w:tr>
      <w:tr>
        <w:trPr>
          <w:trHeight w:val="81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38830</w:t>
            </w:r>
          </w:p>
        </w:tc>
      </w:tr>
      <w:tr>
        <w:trPr>
          <w:trHeight w:val="106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38830</w:t>
            </w:r>
          </w:p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70012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</w:t>
            </w:r>
          </w:p>
        </w:tc>
      </w:tr>
      <w:tr>
        <w:trPr>
          <w:trHeight w:val="8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8453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60059</w:t>
            </w:r>
          </w:p>
        </w:tc>
      </w:tr>
      <w:tr>
        <w:trPr>
          <w:trHeight w:val="5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21550</w:t>
            </w:r>
          </w:p>
        </w:tc>
      </w:tr>
      <w:tr>
        <w:trPr>
          <w:trHeight w:val="5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21550</w:t>
            </w:r>
          </w:p>
        </w:tc>
      </w:tr>
      <w:tr>
        <w:trPr>
          <w:trHeight w:val="5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52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8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26509</w:t>
            </w:r>
          </w:p>
        </w:tc>
      </w:tr>
      <w:tr>
        <w:trPr>
          <w:trHeight w:val="11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26509</w:t>
            </w:r>
          </w:p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9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1492575</w:t>
            </w:r>
          </w:p>
        </w:tc>
      </w:tr>
      <w:tr>
        <w:trPr>
          <w:trHeight w:val="39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1492575</w:t>
            </w:r>
          </w:p>
        </w:tc>
      </w:tr>
      <w:tr>
        <w:trPr>
          <w:trHeight w:val="6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1492575</w:t>
            </w:r>
          </w:p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1492575</w:t>
            </w:r>
          </w:p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- 9969</w:t>
            </w:r>
          </w:p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</w:t>
            </w:r>
          </w:p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</w:t>
            </w:r>
          </w:p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</w:t>
            </w:r>
          </w:p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</w:t>
            </w:r>
          </w:p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</w:t>
            </w:r>
          </w:p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Профицит бюджета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</w:t>
            </w:r>
          </w:p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Использование профицита бюджета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-9969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