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f413" w14:textId="0b5f4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от 23 июля 2012 года N 38/7 "Об утверждении Правил оказания жилищной помощи на территории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27 марта 2014 года N 202/29. Зарегистрировано Департаментом юстиции Павлодарской области 23 апреля 2014 года N 3768. Утратило силу решением маслихата города Аксу Павлодарской области от 17 марта 2017 года № 87/11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17.03.2017 № 87/11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23 июля 2012 года N 38/7 "Об утверждении Правил оказания жилищной помощи на территории города Аксу" (зарегистрированное в Реестре государственной регистрации нормативных правовых актов за N 12-2-205, опубликованное в газетах "Ақсу жолы", "Новый путь" 15 августа 2012 года N 27)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2),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арендной платы за пользование жилищем, арендованным местным исполнительным органом в частном жилищном фонде.";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4)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"5. При назначении жилищной помощи состав семьи собственника или нанимателя (поднанимателя) жилища определяется по данным книги регистрации граждан или адресной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оказании жилищной помощи малообеспеченным семьям (гражданам) учитывается следующая нормативная площадь: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одиноко проживающих граждан – 33 квадратных метра (от общей площади жилища), но не менее однокомнатной квартиры;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двух человек – общая площадь жилища, но не более 40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семьи из трех и более человек - 18 квадратных метров на каждого члена семьи, но не более общей площади жилища.";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"месяц" заменить словом "квартал";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цифру "7" заменить цифрой "3", цифру "55" заменить цифрой "61", цифру "50" заменить цифрой "56";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слова "неработающие инвалиды 3 группы" заменить словами "неработающие инвалиды 1, 2, 3 группы";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"граждан" дополнить словами "или адресной справки;".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данного решения возложить на постоянную комиссию по вопросам социальной политики, законности и правопорядка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Алпысбаева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