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284" w14:textId="801d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(XXV сессия, V созыв) от 25 декабря 2013 года №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06 мая 2014 года № 225/31. Зарегистрировано Департаментом юстиции Павлодарской области 13 мая 2014 года № 3799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(XXX (внеочередная) сессия, V созыв)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№ 171/25 "О бюджете города Аксу на 2014-2016 годы" (зарегистрированное в Реестре государственной регистрации нормативных правовых актов за № 3658, опубликованное 18 января 2014 года в газете "Аксу жолы", "Новый Путь"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"7162187" заменить цифрами "7869570";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"2198765" заменить цифрами "2906148";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"7308089" заменить цифрами "7960695";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"38500" заменить цифрами "148500";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"38500" заменить цифрами "148500";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"-310097" заменить цифрами "-365320";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"310097" заменить цифрами "365320.";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225/31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171/25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62"/>
        <w:gridCol w:w="360"/>
        <w:gridCol w:w="422"/>
        <w:gridCol w:w="8291"/>
        <w:gridCol w:w="23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7869570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54"/>
        <w:gridCol w:w="509"/>
        <w:gridCol w:w="509"/>
        <w:gridCol w:w="8114"/>
        <w:gridCol w:w="23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7960695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369022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242328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95759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123803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3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4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3420031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751008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705221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2139003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2124412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90588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</w:t>
            </w:r>
          </w:p>
        </w:tc>
      </w:tr>
      <w:tr>
        <w:trPr>
          <w:trHeight w:val="8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309149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289451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66286</w:t>
            </w:r>
          </w:p>
        </w:tc>
      </w:tr>
      <w:tr>
        <w:trPr>
          <w:trHeight w:val="16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17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1528638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800046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750860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728160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285069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8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201082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92926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60285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69308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10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</w:t>
            </w:r>
          </w:p>
        </w:tc>
      </w:tr>
      <w:tr>
        <w:trPr>
          <w:trHeight w:val="8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1101235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1091155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проекта в развития моногородов на 2012 - 2020 годы рамках Программы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а рамках программы развития моногородв на 2012 - 2020 годы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354559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-365320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