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38c3" w14:textId="4ec3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организациях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05 мая 2014 года № 336/3. Зарегистрировано Департаментом юстиции Павлодарской области 19 мая 2014 года № 3813. Утратило силу постановлением акимата города Аксу Павлодарской области от 18 мая 2016 года № 430/5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18.05.2016 № 430/5.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обеспечения дополнительных гарантий инвалидам, нуждающимся в социальной защите и испытывающим трудности в поиске работы,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в организациях города Аксу,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города Аксу" обеспечить содействие в трудоустройстве инвалидам на квотируемые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