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4fa22" w14:textId="004fa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Аксуского городского маслихата (XXV сессия, V созыв) от 25 декабря 2013 года № 171/25 "О бюджете города Аксу на 2014 - 2016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Аксу Павлодарской области от 31 июля 2014 года № 244/35. Зарегистрировано Департаментом юстиции Павлодарской области 18 августа 2014 года № 3938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с подпунктом 1)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сессии Павлодарского областного маслихата от 11 июля 2014 года № 279/32 "О внесении изменений и дополнений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(XXVI (внеочередная) сессия, V созыв) от 13 декабря 2013 года № 198/26 "Об областном бюджете на 2014-2016 годы" Аксуский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Аксуского городского маслихата (XXV сессия, V созыв) от 25 декабря 2013 года № 171/25 "О бюджете города Аксу на 2014 - 2016 годы" (зарегистрированное в Реестре государственной регистрации нормативных правовых актов за № 3658, опубликованное 18 января 2014 года в газете "Аксу жолы", "Новый Путь" № 5)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"7869570" заменить цифрами "7893909";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"2906148" заменить цифрами "2930487";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"7975695" заменить цифрами "8025316";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"148500" заменить цифрами "124585";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"148500" заменить цифрами "124585";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 цифры "-380320" заменить цифрами "-381687";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 цифры "380320" заменить цифрами "381687";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"12000" заменить цифрами "15000";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данного решения возложить на постоянную комиссию по вопросам экономики и бюджета городского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Т. Носачева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М. Омаргалиев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Аксуского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(XXXV внеочередная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сессия, V созыв)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июля 2014 года № 244/35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Аксуского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(XXV сессия, V созыв)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2013 года № 171/25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Аксу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2"/>
        <w:gridCol w:w="677"/>
        <w:gridCol w:w="719"/>
        <w:gridCol w:w="719"/>
        <w:gridCol w:w="7074"/>
        <w:gridCol w:w="23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7893909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4957431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2499869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2499869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1364475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1364475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979162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640469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253093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83200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101725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2930487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8025316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312891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259630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20766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106124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102924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132740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102162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30578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34531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34531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28454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37152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31352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31352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31352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акимa района (города областного значения)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066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 общественного порядка и безопасности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3476807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757808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45287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45287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712521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316445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396076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2150267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2135676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2044478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91198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568732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240688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61600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 сироты (детей-сирот), и ребенка (детей), оставшихся без попечения родителей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28532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120601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328044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328044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348912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305607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287569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57645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решению местных представительных органов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98732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места жительства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43305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42081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39510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пособии и других социальных выплат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1546247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824587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31347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"Дорожной карте Занятости - 2020"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774980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738960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36020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276366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250497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243497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445294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21661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20761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423633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69980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54229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296874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403111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209034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20368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20368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187104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187104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92501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86476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54735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спорта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71298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40617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37267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30681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30278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60282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60282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44382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44382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157456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79347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17958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45382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24208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40108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40108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53853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53853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34920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23929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коммуникация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131830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93000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89100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89100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38830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38830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38830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1104235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1094155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414568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26942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 в рамках программы развития моногородов на 2012 - 2020 годы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185404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2012 - 2020 годы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202222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530037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2012 - 2020 годы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530037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для реализации проекта в рамках Программы развития моногородов на 2012 - 2020 годы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грантов на развитие новых производств а рамках программы развития моногородов на 2012 - 2020 годы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354859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354859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354859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55223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299376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125695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137157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71861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71861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71861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71861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65296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65296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65296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развитию предпринимательства в моногородах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65296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124585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124585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124585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124585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124585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113000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-381687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381687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