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bfa64" w14:textId="1bbfa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количества представителей жителей сел для участия в сходе местного сообщества и правил проведения раздельных сходов местного сообщества на территории Кызылжарского сельского округа города Аксу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Аксу Павлодарской области от 11 августа 2014 года № 252/36. Зарегистрировано Департаментом юстиции Павлодарской области 09 сентября 2014 года № 3998. Утратило силу решением Аксуского городского маслихата Павлодарской области от 1 июня 2022 года № 170/23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Аксуского городского маслихата Павлодарской области от 01.06.2022 </w:t>
      </w:r>
      <w:r>
        <w:rPr>
          <w:rFonts w:ascii="Times New Roman"/>
          <w:b w:val="false"/>
          <w:i w:val="false"/>
          <w:color w:val="ff0000"/>
          <w:sz w:val="28"/>
        </w:rPr>
        <w:t>№ 170/23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сообщества", на основании протоколов сходов жителей сел Кызылжарского сельского округа Аксуский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количественный состав представителей жителей сел Кызылжарского сельского округа города Аксу для участия в сходе местного сообщества,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на территории Кызылжарском сельском округе города Аксу.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возложить на постоянную комиссию по вопросам социальной и молодежной политики, законности и правопорядка городского маслихата.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Носачева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Омаргалиев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августа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252/36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Кызылжарского</w:t>
      </w:r>
      <w:r>
        <w:br/>
      </w:r>
      <w:r>
        <w:rPr>
          <w:rFonts w:ascii="Times New Roman"/>
          <w:b/>
          <w:i w:val="false"/>
          <w:color w:val="000000"/>
        </w:rPr>
        <w:t>сельского округа города Аксу для участия в сходе</w:t>
      </w:r>
      <w:r>
        <w:br/>
      </w:r>
      <w:r>
        <w:rPr>
          <w:rFonts w:ascii="Times New Roman"/>
          <w:b/>
          <w:i w:val="false"/>
          <w:color w:val="000000"/>
        </w:rPr>
        <w:t>местного сообщества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Кызылжарского сельского округа для участия в сходе местного сообщества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Борыктал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Жанашаруа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Сарышыганак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Суатколь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августа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252/36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на</w:t>
      </w:r>
      <w:r>
        <w:br/>
      </w:r>
      <w:r>
        <w:rPr>
          <w:rFonts w:ascii="Times New Roman"/>
          <w:b/>
          <w:i w:val="false"/>
          <w:color w:val="000000"/>
        </w:rPr>
        <w:t>территории Кызылжарского сельского округа города Аксу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сообщества".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- раздельный сход) на территории Кызылжарского сельского округа созывается и проводится с целью избрания представителей для участия в сходе местного сообщества.</w:t>
      </w:r>
    </w:p>
    <w:bookmarkEnd w:id="8"/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сельского округа.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города на проведение схода местного сообщества.</w:t>
      </w:r>
    </w:p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села организуется акимом сельского округа.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соответствующего села, имеющих право в нем участвовать.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сельского округа или уполномоченным им лицом.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села для участия в сходе местного сообщества выдвигаются участниками раздельного схода в соответствии с количественным составом, утвержденным маслихатом города.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села для участия в сходе местного сообщества определяется на основе принципа равного представительства.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сельского округа.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