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e2e9" w14:textId="b67e2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от 27 марта 2014 года № 201/29 "О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города Аксу в 2014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25 сентября 2014 года № 267/37. Зарегистрировано Департаментом юстиции Павлодарской области 13 октября 2014 года № 4115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27 марта 2014 года № 201/29 "О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города Аксу в 2014 году" (зарегистрированное в Реестре государственной регистрации нормативных правовых актов за № 3764, опубликованное 23 апреля 2014 года в газете "Аксу жолы", "Новый Путь" № 32)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"ветеринарии" заменить словами "агропромышленного комплекса".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экономики и бюджета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Оразалин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Омаргалиев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