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d578" w14:textId="dfad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(XXV сессия, V созыв) от 25 декабря 2013 года № 171/25 "О бюджете города Аксу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10 декабря 2014 года № 283/40. Зарегистрировано Департаментом юстиции Павлодарской области 12 декабря 2014 года № 4214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(XXV сессия, V созыв) от 25 декабря 2013 года № 171/25 «О бюджете города Аксу на 2014 - 2016 годы» (зарегистрированное в Реестре государственной регистрации нормативных правовых актов за № 3658, опубликованное 18 января 2014 года в газете «Аксу жолы», «Новый Путь»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«7893907» заменить цифрами «7949450»;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«2930487» заменить цифрами «2986030»;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«8021314» заменить цифрами «8081296»;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«125693» заменить цифрами «167693»;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«137157» заменить цифрами «179157»;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«128585» заменить цифрами «124146»;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«128585» заменить цифрами «124146»;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«-381685» заменить цифрами «-423685»;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«381685» заменить цифрами «423685»;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«9000» заменить цифрами «7386»;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283/40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171/25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143"/>
        <w:gridCol w:w="1143"/>
        <w:gridCol w:w="5915"/>
        <w:gridCol w:w="24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акимa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“Дорожной карте занятости - 2020”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 - 2020”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пасса-жирского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проекта в рамках Программы развития моногородов на 2012 - 2020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