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3d1" w14:textId="3f02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ноября 2014 года № 1018/8. Зарегистрировано Департаментом юстиции Павлодарской области 19 декабря 2014 года № 4217. Утратило силу постановлением акимата города Аксу Павлодарской области от 15 июля 2016 года N 630/7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15.07.2016 N 630/7.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1018/8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занятости и социальных программ города Аксу"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является государственным органом Республики Казахстан, осуществляющим руководство в сфере занятости и социальной защиты населения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занятости и социальных программ города Аксу"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занятости и социальных программ города Аксу"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Аксу",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занятости и социальных программ города Аксу"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занятости и социальных программ города Аксу": Республика Казахстан, Павлодарская область, 140100, город Аксу, улица Советов,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"Отдел занятости и социальных программ города Аксу": дни работы: понедельник – пятница с 9.00 до 18.30 часов, обеденный перерыв с 13.00 до 14.00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 – “Ақсу қаласының жұмыспен қамту және әлеуметтік бағдарламалар бөлімі" мемлекеттік мекемесі, на русском языке – государственое учреждение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занятости и социальных программ города Аксу"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занятости и социальных программ города Аксу"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города Аксу"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занятости и социальных программ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города Аксу"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занятости и социальных программ города Аксу"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занятости и социальных программ города Аксу" - реализация государственной политики по обеспечению содействия занятости и социальной защиты населения на региональном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"Отдел занятости и социальных программ города Аксу" является проведение государственной политики, направленной на социальную защиту и занятость населения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"Отдел занятости и социальных программ города Аксу" является реализация на городском уровне мероприятий по обеспечению государственных гарантий в сфере социальной защиты и занятости населения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системы мониторинга за качеством и своевременностью оказания государственных услуг физическим и юридическим лицам в сфере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форм и методов работы по содействию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планирование бюджетных программ в сфере социальной защиты и занятости населения, прогнозирование спроса и предложения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соблюдения качества, а также стандартов и регламентов при оказании государственных услуг в сфере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защита внутреннего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развитие социального партнерства в сфере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обеспечение социальных мер по защите региона от безработицы, содействие в трудоустройстве и профессиональном обучении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социальной помощи и социального обеспечения нуждающимся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и реализует региональные программы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профессиональное обучение безработных граждан с учетом их квалификации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информирует граждан о возможности получения работы, а работодателей –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анализ и прогноз состояния рынка труда в регионе, учет свободных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прием, учет и регистрацию лиц, обратившихся по вопросам трудоустройства, обеспечивает бесплатные услуги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направляет безработных граждан, с их согласия,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справки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оказание государственной адресной социальной помощи малообеспеченным семьям (гражданам), государственного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публикует информационные материалы в средствах массовой информации о предложении и спросе на рабочую силу, возможностях трудоустройства и профессиональной ориентации в регионе, а также материалы, связанные с предоставлением адресной социальной помощи, государственного пособия семьям, имеющим детей до 18 лет, жилищной помощи, социальных выплат отдельным категориям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учет инвалидов и участников Великой Отечественной войны и лиц, приравненных по льготам и гарантиям к ним (участников трудового фронта, реабилитированных граждан, вдов погибших воинов, лиц вольнонаемного состава, жителей блокадного Ленинграда, несовершеннолетних узников концлагерей, вдов умерших инвалидов Великой Отечественной войны, лиц, проработавших в годы войны не менее 6 месяцев, участников ликвидации аварии на ЧАЭС, участников боевых действий на территории других государств) для оказания соответствующей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регистрацию и оформление документов на лиц, из числа пенсионеров и инвалидов, пострадавших от воздействия Семипалатинского испытательного ядерного полигона, для назначения единовременной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ведет учет инвалидов, нуждающихся в обеспечении кресло-колясками, слуховыми аппаратами, тифлотехникой, протезно-ортопедическими изделиями, в санаторно-курортном лечении, а также граждан, имеющих право на специальные государственные пособия, малообеспеченных граждан, нуждающихся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формирует и ведет “базу данных” инвалидов, лиц, больных туберкулезом, а также лиц, имеющих иные социально значимые заболевания для оказания им соответствующей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формирует и ведет “базу данных” лиц, освободившихся из мест лишения свободы, лиц, состоящих на учете службы пробации уголовно-исполнительной инспекции для оказания им содействия в трудоустройстве и соответствующей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рассматривает письменные и устные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оказание социальной помощи на обучение в высших учебных заведениях области, а также на проживание и проезд к месту жительства выпускникам общеобразовательных школ из малообеспеченных семей и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формирует и ведет "базу данных" оралманов (репатриантов), прибывших из других государств, исполняет мероприятия по приему, обустройству и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оказывает государственные услуги в сфере социальной защиты населения на региональном уровне, согласно стандартам и утвержденным регламентам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разрабатывает и вносит на рассмотрение акимата 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об определении целевых групп населения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подготовке и проведению общественных работ в организациях, расположенных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нормативных правовых и правовых актов по вопросам, входящим в компетенцию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осуществляет иные функции в пределах полномочий,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города предложения по основным направлениям развития, оперативному решению проблем в сфере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"Отдел занятости и социальных программ города Аксу"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заключать договоры, соглашения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города Аксу"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занятости и социальных программ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Аксу"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занятости и социальных программ города Аксу"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занятости и социальных программ города Аксу"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занятости и социальных программ города Аксу":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полномочия и обязанности работников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должности работников государственного учреждения "Отдел занятости и социальных программ города Аксу"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"Отдел занятости и социальных программ города Аксу",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занятости и социальных программ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 структурных подразделениях государственного учреждения "Отдел занятости и социальных программ города Аксу", должностные инструкции его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разработку структуры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перспективные и текущие планы работы государственного учреждения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личный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города Аксу"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занятости и социальных программ города Аксу"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занятости и социальных программ города Аксу"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занятости и социальных программ города Аксу"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"Отдел занятости и социальных программ города Аксу"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города Аксу"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занятости и социальных программ города Аксу",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занятости и социальных программ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города Аксу"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занятости и социальных программ города Аксу"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"Отдел занятости и социальных программ города Аксу" имущество, оставшееся после удовлетворения требований кредиторов, остается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города Аксу"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учреждение "Центр социальной адаптации города Аксу для лиц, не имеющих определенного места жительства"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"Центр занятости населения города Аксу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