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f29a" w14:textId="1fcf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граждан из целевых групп населения города Экибастуза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января 2014 года N 42/1. Зарегистрировано Департаментом юстиции Павлодарской области 11 февраля 2014 года N 3687 Утратило силу в связи с истечением срока действия (письмо руководителя аппарата акима города Экибастуза Павлодарской области от 06 января 2015 года N 24/1-07/6)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действия (письмо руководителя аппарата акима города Экибастуза Павлодарской области от 06.01.2015 N 24/1-07/6).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в целях обеспечения занятости безработных из целевых групп населения,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Исходя из ситуации на рынке труда и имеющихся бюджетных средств,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лица, в возрасте старше пятидесяти лет для женщин и старше пятидесяти пяти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лица, не работающие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лица из семей, не имеющих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безработные, прошедшие курс профессиональной подготовки и переподготовки по направлению государственного учреждения "Отдел занятости и социальных программ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