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80b2" w14:textId="81680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города Экибастуза</w:t>
      </w:r>
    </w:p>
    <w:p>
      <w:pPr>
        <w:spacing w:after="0"/>
        <w:ind w:left="0"/>
        <w:jc w:val="both"/>
      </w:pPr>
      <w:r>
        <w:rPr>
          <w:rFonts w:ascii="Times New Roman"/>
          <w:b w:val="false"/>
          <w:i w:val="false"/>
          <w:color w:val="000000"/>
          <w:sz w:val="28"/>
        </w:rPr>
        <w:t>Решение акима города Экибастуза Павлодарской области от 07 февраля 2014 года № 2. Зарегистрировано Департаментом юстиции Павлодарской области 21 февраля 2014 года № 3707.</w:t>
      </w:r>
    </w:p>
    <w:p>
      <w:pPr>
        <w:spacing w:after="0"/>
        <w:ind w:left="0"/>
        <w:jc w:val="both"/>
      </w:pPr>
      <w:bookmarkStart w:name="z1"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принимаю </w:t>
      </w:r>
      <w:r>
        <w:rPr>
          <w:rFonts w:ascii="Times New Roman"/>
          <w:b/>
          <w:i w:val="false"/>
          <w:color w:val="000000"/>
          <w:sz w:val="28"/>
        </w:rPr>
        <w:t>РЕШЕНИЕ:</w:t>
      </w:r>
    </w:p>
    <w:bookmarkEnd w:id="0"/>
    <w:bookmarkStart w:name="z2" w:id="1"/>
    <w:p>
      <w:pPr>
        <w:spacing w:after="0"/>
        <w:ind w:left="0"/>
        <w:jc w:val="both"/>
      </w:pPr>
      <w:r>
        <w:rPr>
          <w:rFonts w:ascii="Times New Roman"/>
          <w:b w:val="false"/>
          <w:i w:val="false"/>
          <w:color w:val="000000"/>
          <w:sz w:val="28"/>
        </w:rPr>
        <w:t xml:space="preserve">
      1. Образовать на территории города Экибастуза избирательные участки в границах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Контроль за исполнением данного решения возложить на руководителя аппарата акима города Экибастуза.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истечению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Экибастуза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Вербняк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Экибастузской городской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территориальной избирательной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Амантаев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06 февраля 2014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города Экибастуза</w:t>
            </w:r>
            <w:r>
              <w:br/>
            </w:r>
            <w:r>
              <w:rPr>
                <w:rFonts w:ascii="Times New Roman"/>
                <w:b w:val="false"/>
                <w:i w:val="false"/>
                <w:color w:val="000000"/>
                <w:sz w:val="20"/>
              </w:rPr>
              <w:t>от 07 февраля 2014 года № 2</w:t>
            </w:r>
          </w:p>
        </w:tc>
      </w:tr>
    </w:tbl>
    <w:p>
      <w:pPr>
        <w:spacing w:after="0"/>
        <w:ind w:left="0"/>
        <w:jc w:val="both"/>
      </w:pPr>
      <w:r>
        <w:rPr>
          <w:rFonts w:ascii="Times New Roman"/>
          <w:b w:val="false"/>
          <w:i w:val="false"/>
          <w:color w:val="ff0000"/>
          <w:sz w:val="28"/>
        </w:rPr>
        <w:t xml:space="preserve">
      Сноска. Приложение - в редакции решения акима города Экибастуза Павлодарской области от 09.09.2022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акима города Экибастуза Павлодарской области от 07.03.2024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4"/>
    <w:p>
      <w:pPr>
        <w:spacing w:after="0"/>
        <w:ind w:left="0"/>
        <w:jc w:val="left"/>
      </w:pPr>
      <w:r>
        <w:rPr>
          <w:rFonts w:ascii="Times New Roman"/>
          <w:b/>
          <w:i w:val="false"/>
          <w:color w:val="000000"/>
        </w:rPr>
        <w:t xml:space="preserve"> Избирательные участки города Экибастуза Избирательный участок № 513  город Экибастуз, улица Абая, 25/24, здание государственного учреждения "Специализированная школа-лицей № 1 для одаренных детей города Экибастуза"</w:t>
      </w:r>
    </w:p>
    <w:bookmarkEnd w:id="4"/>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xml:space="preserve">
      Абая 1в, 2, 4, 6, 8, 10, 12, 14; </w:t>
      </w:r>
    </w:p>
    <w:p>
      <w:pPr>
        <w:spacing w:after="0"/>
        <w:ind w:left="0"/>
        <w:jc w:val="both"/>
      </w:pPr>
      <w:r>
        <w:rPr>
          <w:rFonts w:ascii="Times New Roman"/>
          <w:b w:val="false"/>
          <w:i w:val="false"/>
          <w:color w:val="000000"/>
          <w:sz w:val="28"/>
        </w:rPr>
        <w:t xml:space="preserve">
      Естая Беркимбаева 2, 4, 5, 6, 7, 8, 9, 10, 11, 12, 13/60, 14, 14а; </w:t>
      </w:r>
    </w:p>
    <w:p>
      <w:pPr>
        <w:spacing w:after="0"/>
        <w:ind w:left="0"/>
        <w:jc w:val="both"/>
      </w:pPr>
      <w:r>
        <w:rPr>
          <w:rFonts w:ascii="Times New Roman"/>
          <w:b w:val="false"/>
          <w:i w:val="false"/>
          <w:color w:val="000000"/>
          <w:sz w:val="28"/>
        </w:rPr>
        <w:t xml:space="preserve">
      Бухар Жырау 1, 2, 2а, 3, 4, 5, 6, 7, 9, 11; </w:t>
      </w:r>
    </w:p>
    <w:p>
      <w:pPr>
        <w:spacing w:after="0"/>
        <w:ind w:left="0"/>
        <w:jc w:val="both"/>
      </w:pPr>
      <w:r>
        <w:rPr>
          <w:rFonts w:ascii="Times New Roman"/>
          <w:b w:val="false"/>
          <w:i w:val="false"/>
          <w:color w:val="000000"/>
          <w:sz w:val="28"/>
        </w:rPr>
        <w:t xml:space="preserve">
      Ерғанат Көшербаев 7, 9, 11, 13; </w:t>
      </w:r>
    </w:p>
    <w:p>
      <w:pPr>
        <w:spacing w:after="0"/>
        <w:ind w:left="0"/>
        <w:jc w:val="both"/>
      </w:pPr>
      <w:r>
        <w:rPr>
          <w:rFonts w:ascii="Times New Roman"/>
          <w:b w:val="false"/>
          <w:i w:val="false"/>
          <w:color w:val="000000"/>
          <w:sz w:val="28"/>
        </w:rPr>
        <w:t>
      Ломоносова 29, 31, 33;</w:t>
      </w:r>
    </w:p>
    <w:p>
      <w:pPr>
        <w:spacing w:after="0"/>
        <w:ind w:left="0"/>
        <w:jc w:val="both"/>
      </w:pPr>
      <w:r>
        <w:rPr>
          <w:rFonts w:ascii="Times New Roman"/>
          <w:b w:val="false"/>
          <w:i w:val="false"/>
          <w:color w:val="000000"/>
          <w:sz w:val="28"/>
        </w:rPr>
        <w:t xml:space="preserve">
      академика Алькея Маргулана 1, 2, 4, 5, 6, 7, 8, 9, 11, 11а; </w:t>
      </w:r>
    </w:p>
    <w:p>
      <w:pPr>
        <w:spacing w:after="0"/>
        <w:ind w:left="0"/>
        <w:jc w:val="both"/>
      </w:pPr>
      <w:r>
        <w:rPr>
          <w:rFonts w:ascii="Times New Roman"/>
          <w:b w:val="false"/>
          <w:i w:val="false"/>
          <w:color w:val="000000"/>
          <w:sz w:val="28"/>
        </w:rPr>
        <w:t>
      Косым Пшенбаева 18, 22, 26, 28, 52/20, 54/21, 56/20, 58/13, 58/13а, 62, 64, 64в.</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xml:space="preserve">
      1 Линейный 1, 2, 2а, 3, 4, 5, 6, 7, 8, 9, 10, 11, 12, 13, 14; </w:t>
      </w:r>
    </w:p>
    <w:p>
      <w:pPr>
        <w:spacing w:after="0"/>
        <w:ind w:left="0"/>
        <w:jc w:val="both"/>
      </w:pPr>
      <w:r>
        <w:rPr>
          <w:rFonts w:ascii="Times New Roman"/>
          <w:b w:val="false"/>
          <w:i w:val="false"/>
          <w:color w:val="000000"/>
          <w:sz w:val="28"/>
        </w:rPr>
        <w:t xml:space="preserve">
      2 Линейный 1, 2, 3, 4, 6, 7, 8, 9, 10, 11, 12, 13, 61; </w:t>
      </w:r>
    </w:p>
    <w:p>
      <w:pPr>
        <w:spacing w:after="0"/>
        <w:ind w:left="0"/>
        <w:jc w:val="both"/>
      </w:pPr>
      <w:r>
        <w:rPr>
          <w:rFonts w:ascii="Times New Roman"/>
          <w:b w:val="false"/>
          <w:i w:val="false"/>
          <w:color w:val="000000"/>
          <w:sz w:val="28"/>
        </w:rPr>
        <w:t xml:space="preserve">
      3 Линейный 1, 2, 3, 4, 5, 6, 7, 8, 10, 12, 13а, 14; </w:t>
      </w:r>
    </w:p>
    <w:p>
      <w:pPr>
        <w:spacing w:after="0"/>
        <w:ind w:left="0"/>
        <w:jc w:val="both"/>
      </w:pPr>
      <w:r>
        <w:rPr>
          <w:rFonts w:ascii="Times New Roman"/>
          <w:b w:val="false"/>
          <w:i w:val="false"/>
          <w:color w:val="000000"/>
          <w:sz w:val="28"/>
        </w:rPr>
        <w:t xml:space="preserve">
      4 Линейный 1, 2, 3, 4, 5, 6, 7, 8, 9, 10, 11, 12, 13, 14; </w:t>
      </w:r>
    </w:p>
    <w:p>
      <w:pPr>
        <w:spacing w:after="0"/>
        <w:ind w:left="0"/>
        <w:jc w:val="both"/>
      </w:pPr>
      <w:r>
        <w:rPr>
          <w:rFonts w:ascii="Times New Roman"/>
          <w:b w:val="false"/>
          <w:i w:val="false"/>
          <w:color w:val="000000"/>
          <w:sz w:val="28"/>
        </w:rPr>
        <w:t xml:space="preserve">
      5 Линейный 13, 14, 14а, 15, 16, 16а, 17, 18, 19, 61; </w:t>
      </w:r>
    </w:p>
    <w:p>
      <w:pPr>
        <w:spacing w:after="0"/>
        <w:ind w:left="0"/>
        <w:jc w:val="both"/>
      </w:pPr>
      <w:r>
        <w:rPr>
          <w:rFonts w:ascii="Times New Roman"/>
          <w:b w:val="false"/>
          <w:i w:val="false"/>
          <w:color w:val="000000"/>
          <w:sz w:val="28"/>
        </w:rPr>
        <w:t xml:space="preserve">
      6 Линейный 12, 12а, 13, 13а, 14, 16, 18; </w:t>
      </w:r>
    </w:p>
    <w:p>
      <w:pPr>
        <w:spacing w:after="0"/>
        <w:ind w:left="0"/>
        <w:jc w:val="both"/>
      </w:pPr>
      <w:r>
        <w:rPr>
          <w:rFonts w:ascii="Times New Roman"/>
          <w:b w:val="false"/>
          <w:i w:val="false"/>
          <w:color w:val="000000"/>
          <w:sz w:val="28"/>
        </w:rPr>
        <w:t xml:space="preserve">
      9 Линейный 3, 3а, 5, 6, 7, 8, 9, 10, 11, 12, 13, 14; </w:t>
      </w:r>
    </w:p>
    <w:p>
      <w:pPr>
        <w:spacing w:after="0"/>
        <w:ind w:left="0"/>
        <w:jc w:val="both"/>
      </w:pPr>
      <w:r>
        <w:rPr>
          <w:rFonts w:ascii="Times New Roman"/>
          <w:b w:val="false"/>
          <w:i w:val="false"/>
          <w:color w:val="000000"/>
          <w:sz w:val="28"/>
        </w:rPr>
        <w:t xml:space="preserve">
      10 Линейный 1а, 4, 6, 7, 8, 9, 10, 11, 12, 13; </w:t>
      </w:r>
    </w:p>
    <w:p>
      <w:pPr>
        <w:spacing w:after="0"/>
        <w:ind w:left="0"/>
        <w:jc w:val="both"/>
      </w:pPr>
      <w:r>
        <w:rPr>
          <w:rFonts w:ascii="Times New Roman"/>
          <w:b w:val="false"/>
          <w:i w:val="false"/>
          <w:color w:val="000000"/>
          <w:sz w:val="28"/>
        </w:rPr>
        <w:t xml:space="preserve">
      11 Линейный 3, 5, 7, 8, 9, 10, 11, 12, 14; </w:t>
      </w:r>
    </w:p>
    <w:p>
      <w:pPr>
        <w:spacing w:after="0"/>
        <w:ind w:left="0"/>
        <w:jc w:val="both"/>
      </w:pPr>
      <w:r>
        <w:rPr>
          <w:rFonts w:ascii="Times New Roman"/>
          <w:b w:val="false"/>
          <w:i w:val="false"/>
          <w:color w:val="000000"/>
          <w:sz w:val="28"/>
        </w:rPr>
        <w:t xml:space="preserve">
      12 Линейный 3, 5, 7, 8, 9, 10, 11, 12, 13, 14; </w:t>
      </w:r>
    </w:p>
    <w:p>
      <w:pPr>
        <w:spacing w:after="0"/>
        <w:ind w:left="0"/>
        <w:jc w:val="both"/>
      </w:pPr>
      <w:r>
        <w:rPr>
          <w:rFonts w:ascii="Times New Roman"/>
          <w:b w:val="false"/>
          <w:i w:val="false"/>
          <w:color w:val="000000"/>
          <w:sz w:val="28"/>
        </w:rPr>
        <w:t xml:space="preserve">
      Аркалыкский 1, 2, 3, 4, 5, 6, 7, 8, 9, 10, 11, 12, 13, 14, 15, 16, 17, 18, 19, 20, 21, 22, 22а, 22б, 23, 24, 25, 26, 27, 28, 29, 30, 31, 32/1, 33, 34, 35, 36, 37, 38, 38а, 39, 39а, 39б, 41а, 46, 46а, 62, 63; </w:t>
      </w:r>
    </w:p>
    <w:p>
      <w:pPr>
        <w:spacing w:after="0"/>
        <w:ind w:left="0"/>
        <w:jc w:val="both"/>
      </w:pPr>
      <w:r>
        <w:rPr>
          <w:rFonts w:ascii="Times New Roman"/>
          <w:b w:val="false"/>
          <w:i w:val="false"/>
          <w:color w:val="000000"/>
          <w:sz w:val="28"/>
        </w:rPr>
        <w:t xml:space="preserve">
      Воскресенский 2, 2а, 4, 6, 8, 10, 12, 14, 16, 18, 20, 22, 23, 24, 25, 25а, 26, 27, 27а, 29, 30, 31, 32, 33, 34, 35, 36, 38, 40, 48; </w:t>
      </w:r>
    </w:p>
    <w:p>
      <w:pPr>
        <w:spacing w:after="0"/>
        <w:ind w:left="0"/>
        <w:jc w:val="both"/>
      </w:pPr>
      <w:r>
        <w:rPr>
          <w:rFonts w:ascii="Times New Roman"/>
          <w:b w:val="false"/>
          <w:i w:val="false"/>
          <w:color w:val="000000"/>
          <w:sz w:val="28"/>
        </w:rPr>
        <w:t>
      Тургайский 1, 2, 2а, 2б, 2в, 2г, 2д, 2е, 3, 4, 4а, 4б, 5, 6, 6а, 6б, 6в, 7, 8, 9, 10, 11, 12, 13, 14, 15, 16, 17, 18, 19, 20, 22, 33, 35, 37, 39, 43.</w:t>
      </w:r>
    </w:p>
    <w:p>
      <w:pPr>
        <w:spacing w:after="0"/>
        <w:ind w:left="0"/>
        <w:jc w:val="left"/>
      </w:pPr>
      <w:r>
        <w:rPr>
          <w:rFonts w:ascii="Times New Roman"/>
          <w:b/>
          <w:i w:val="false"/>
          <w:color w:val="000000"/>
        </w:rPr>
        <w:t xml:space="preserve"> Избирательный участок № 514  город Экибастуз, улица Мәшһүр Жүсіп, 4, здание коммунального государственного учреждения "Средняя общеобразовательная школа № 33"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2, 8, 12, 14, 16; </w:t>
      </w:r>
    </w:p>
    <w:p>
      <w:pPr>
        <w:spacing w:after="0"/>
        <w:ind w:left="0"/>
        <w:jc w:val="both"/>
      </w:pPr>
      <w:r>
        <w:rPr>
          <w:rFonts w:ascii="Times New Roman"/>
          <w:b w:val="false"/>
          <w:i w:val="false"/>
          <w:color w:val="000000"/>
          <w:sz w:val="28"/>
        </w:rPr>
        <w:t xml:space="preserve">
      Железнодорожная 15, 15а, 16, 17, 17а, 18, 19, 19а, 20; </w:t>
      </w:r>
    </w:p>
    <w:p>
      <w:pPr>
        <w:spacing w:after="0"/>
        <w:ind w:left="0"/>
        <w:jc w:val="both"/>
      </w:pPr>
      <w:r>
        <w:rPr>
          <w:rFonts w:ascii="Times New Roman"/>
          <w:b w:val="false"/>
          <w:i w:val="false"/>
          <w:color w:val="000000"/>
          <w:sz w:val="28"/>
        </w:rPr>
        <w:t xml:space="preserve">
      Ломоносова 15, 15а, 15б, 16, 17/2, 17/3, 18, 19, 21а, 22, 23, 23а, 23б, 24, 24а, 25, 27, 29г, 31а, 35, 37, 39, 41, 43, 45, 47; </w:t>
      </w:r>
    </w:p>
    <w:p>
      <w:pPr>
        <w:spacing w:after="0"/>
        <w:ind w:left="0"/>
        <w:jc w:val="both"/>
      </w:pPr>
      <w:r>
        <w:rPr>
          <w:rFonts w:ascii="Times New Roman"/>
          <w:b w:val="false"/>
          <w:i w:val="false"/>
          <w:color w:val="000000"/>
          <w:sz w:val="28"/>
        </w:rPr>
        <w:t xml:space="preserve">
      академика Алькея Маргулана 1а, 1б, 3, 3а, 23б; </w:t>
      </w:r>
    </w:p>
    <w:p>
      <w:pPr>
        <w:spacing w:after="0"/>
        <w:ind w:left="0"/>
        <w:jc w:val="both"/>
      </w:pPr>
      <w:r>
        <w:rPr>
          <w:rFonts w:ascii="Times New Roman"/>
          <w:b w:val="false"/>
          <w:i w:val="false"/>
          <w:color w:val="000000"/>
          <w:sz w:val="28"/>
        </w:rPr>
        <w:t>
      50-летия города Экибастуза 10, 10а, 15, 15а, 17, 19.</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Автобазовский 2, 2а, 8, 8а, 10, 10а, 11а, 11/1, 11/2, 13, 14, 14а, 16, 18, 19, 21, 22а, 26а;</w:t>
      </w:r>
    </w:p>
    <w:p>
      <w:pPr>
        <w:spacing w:after="0"/>
        <w:ind w:left="0"/>
        <w:jc w:val="both"/>
      </w:pPr>
      <w:r>
        <w:rPr>
          <w:rFonts w:ascii="Times New Roman"/>
          <w:b w:val="false"/>
          <w:i w:val="false"/>
          <w:color w:val="000000"/>
          <w:sz w:val="28"/>
        </w:rPr>
        <w:t xml:space="preserve">
      Железнодорожный 1, 2, 3, 4, 5, 6, 7, 8, 9, 10, 11, 12, 13, 14, 15, 16, 17, 18, 19, 19а, 20; </w:t>
      </w:r>
    </w:p>
    <w:p>
      <w:pPr>
        <w:spacing w:after="0"/>
        <w:ind w:left="0"/>
        <w:jc w:val="both"/>
      </w:pPr>
      <w:r>
        <w:rPr>
          <w:rFonts w:ascii="Times New Roman"/>
          <w:b w:val="false"/>
          <w:i w:val="false"/>
          <w:color w:val="000000"/>
          <w:sz w:val="28"/>
        </w:rPr>
        <w:t>
      Механический 2, 3, 3а, 4, 5, 5а, 6, 8, 10, 12, 14, 16, 18, 20.</w:t>
      </w:r>
    </w:p>
    <w:p>
      <w:pPr>
        <w:spacing w:after="0"/>
        <w:ind w:left="0"/>
        <w:jc w:val="left"/>
      </w:pPr>
      <w:r>
        <w:rPr>
          <w:rFonts w:ascii="Times New Roman"/>
          <w:b/>
          <w:i w:val="false"/>
          <w:color w:val="000000"/>
        </w:rPr>
        <w:t xml:space="preserve"> Избирательный участок № 515  город Экибастуз, улица Мәшһүр Жүсіп, 23, здание коммунального государственного казенного предприятия "Экибастузский горно-технический колледж имени К. Пшенбаева"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Мәшһүр Жүсіп 1, 3, 5, 7, 9, 11, 15, 17, 20, 22, 24, 24а, 27;</w:t>
      </w:r>
    </w:p>
    <w:p>
      <w:pPr>
        <w:spacing w:after="0"/>
        <w:ind w:left="0"/>
        <w:jc w:val="both"/>
      </w:pPr>
      <w:r>
        <w:rPr>
          <w:rFonts w:ascii="Times New Roman"/>
          <w:b w:val="false"/>
          <w:i w:val="false"/>
          <w:color w:val="000000"/>
          <w:sz w:val="28"/>
        </w:rPr>
        <w:t>
      Желтоксан 3, 4, 4а, 5, 6, 6а, 14, 14б, 16;</w:t>
      </w:r>
    </w:p>
    <w:p>
      <w:pPr>
        <w:spacing w:after="0"/>
        <w:ind w:left="0"/>
        <w:jc w:val="both"/>
      </w:pPr>
      <w:r>
        <w:rPr>
          <w:rFonts w:ascii="Times New Roman"/>
          <w:b w:val="false"/>
          <w:i w:val="false"/>
          <w:color w:val="000000"/>
          <w:sz w:val="28"/>
        </w:rPr>
        <w:t>
      Железнодорожная 1/10, 2/8, 3, 3а, 4, 13б;</w:t>
      </w:r>
    </w:p>
    <w:p>
      <w:pPr>
        <w:spacing w:after="0"/>
        <w:ind w:left="0"/>
        <w:jc w:val="both"/>
      </w:pPr>
      <w:r>
        <w:rPr>
          <w:rFonts w:ascii="Times New Roman"/>
          <w:b w:val="false"/>
          <w:i w:val="false"/>
          <w:color w:val="000000"/>
          <w:sz w:val="28"/>
        </w:rPr>
        <w:t>
      Ломоносова 2/18, 4, 5, 6, 7, 8, 11, 11/2, 11а, 13, 13а;</w:t>
      </w:r>
    </w:p>
    <w:p>
      <w:pPr>
        <w:spacing w:after="0"/>
        <w:ind w:left="0"/>
        <w:jc w:val="both"/>
      </w:pPr>
      <w:r>
        <w:rPr>
          <w:rFonts w:ascii="Times New Roman"/>
          <w:b w:val="false"/>
          <w:i w:val="false"/>
          <w:color w:val="000000"/>
          <w:sz w:val="28"/>
        </w:rPr>
        <w:t>
      Косым Пшенбаева 12, 14, 16;</w:t>
      </w:r>
    </w:p>
    <w:p>
      <w:pPr>
        <w:spacing w:after="0"/>
        <w:ind w:left="0"/>
        <w:jc w:val="both"/>
      </w:pPr>
      <w:r>
        <w:rPr>
          <w:rFonts w:ascii="Times New Roman"/>
          <w:b w:val="false"/>
          <w:i w:val="false"/>
          <w:color w:val="000000"/>
          <w:sz w:val="28"/>
        </w:rPr>
        <w:t>
      50-летия города Экибастуза 3, 9;</w:t>
      </w:r>
    </w:p>
    <w:p>
      <w:pPr>
        <w:spacing w:after="0"/>
        <w:ind w:left="0"/>
        <w:jc w:val="both"/>
      </w:pPr>
      <w:r>
        <w:rPr>
          <w:rFonts w:ascii="Times New Roman"/>
          <w:b w:val="false"/>
          <w:i w:val="false"/>
          <w:color w:val="000000"/>
          <w:sz w:val="28"/>
        </w:rPr>
        <w:t>
      Царева 2/23, 4.</w:t>
      </w:r>
    </w:p>
    <w:p>
      <w:pPr>
        <w:spacing w:after="0"/>
        <w:ind w:left="0"/>
        <w:jc w:val="both"/>
      </w:pPr>
      <w:r>
        <w:rPr>
          <w:rFonts w:ascii="Times New Roman"/>
          <w:b w:val="false"/>
          <w:i w:val="false"/>
          <w:color w:val="000000"/>
          <w:sz w:val="28"/>
        </w:rPr>
        <w:t>
      проезд:</w:t>
      </w:r>
    </w:p>
    <w:p>
      <w:pPr>
        <w:spacing w:after="0"/>
        <w:ind w:left="0"/>
        <w:jc w:val="both"/>
      </w:pPr>
      <w:r>
        <w:rPr>
          <w:rFonts w:ascii="Times New Roman"/>
          <w:b w:val="false"/>
          <w:i w:val="false"/>
          <w:color w:val="000000"/>
          <w:sz w:val="28"/>
        </w:rPr>
        <w:t>
      Станционный 1, 3, 4, 5, 6, 8.</w:t>
      </w:r>
    </w:p>
    <w:p>
      <w:pPr>
        <w:spacing w:after="0"/>
        <w:ind w:left="0"/>
        <w:jc w:val="left"/>
      </w:pPr>
      <w:r>
        <w:rPr>
          <w:rFonts w:ascii="Times New Roman"/>
          <w:b/>
          <w:i w:val="false"/>
          <w:color w:val="000000"/>
        </w:rPr>
        <w:t xml:space="preserve">  Избирательный участок № 516  город Экибастуз, улица Деповская,1 здание филиала Товарищество с ограниченной ответственностью "КТЖ-Грузовые перевозки" - "Павлодарское отделение ГП"</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кварталы:</w:t>
      </w:r>
    </w:p>
    <w:p>
      <w:pPr>
        <w:spacing w:after="0"/>
        <w:ind w:left="0"/>
        <w:jc w:val="both"/>
      </w:pPr>
      <w:r>
        <w:rPr>
          <w:rFonts w:ascii="Times New Roman"/>
          <w:b w:val="false"/>
          <w:i w:val="false"/>
          <w:color w:val="000000"/>
          <w:sz w:val="28"/>
        </w:rPr>
        <w:t>
      207 квартал 1, 1а, 2, 3, 4, 4а, 4б, 5, 5а, 5б, 6, 6а, 7, 7а, 8, 9, 9а, 10, 10а, 11, 12, 13, 14а, 15, 16, 16б, 17, 17а, 17б, 18, 19, 19а, 20, 21, 21а, 22, 22а, 22б, 23, 24, 24а, 25, 26, 27, 28, 29, 30;</w:t>
      </w:r>
    </w:p>
    <w:p>
      <w:pPr>
        <w:spacing w:after="0"/>
        <w:ind w:left="0"/>
        <w:jc w:val="both"/>
      </w:pPr>
      <w:r>
        <w:rPr>
          <w:rFonts w:ascii="Times New Roman"/>
          <w:b w:val="false"/>
          <w:i w:val="false"/>
          <w:color w:val="000000"/>
          <w:sz w:val="28"/>
        </w:rPr>
        <w:t>
      208 квартал 1, 2, 3, 4, 6, 8, 9, 10, 10а, 11, 13, 15, 17, 18, 19, 21, 23, 23а, 24, 25, 29, 30, 31, 32, 32а, 33, 33а, 34, 35, 36, 37, 38, 39, 39а, 40, 40а, 41а, 42, 43, 44, 45, 46, 47, 48, 49, 50, 50а, 67.</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Деповская 1, 2, 3, 4, 5;</w:t>
      </w:r>
    </w:p>
    <w:p>
      <w:pPr>
        <w:spacing w:after="0"/>
        <w:ind w:left="0"/>
        <w:jc w:val="both"/>
      </w:pPr>
      <w:r>
        <w:rPr>
          <w:rFonts w:ascii="Times New Roman"/>
          <w:b w:val="false"/>
          <w:i w:val="false"/>
          <w:color w:val="000000"/>
          <w:sz w:val="28"/>
        </w:rPr>
        <w:t>
      Локомотивная 1, 2, 3, 4, 6, 8, 10, 10а, 12, 14, 16;</w:t>
      </w:r>
    </w:p>
    <w:p>
      <w:pPr>
        <w:spacing w:after="0"/>
        <w:ind w:left="0"/>
        <w:jc w:val="both"/>
      </w:pPr>
      <w:r>
        <w:rPr>
          <w:rFonts w:ascii="Times New Roman"/>
          <w:b w:val="false"/>
          <w:i w:val="false"/>
          <w:color w:val="000000"/>
          <w:sz w:val="28"/>
        </w:rPr>
        <w:t>
      Астана 1, 2, 3, 4, 5, 7, 9;</w:t>
      </w:r>
    </w:p>
    <w:p>
      <w:pPr>
        <w:spacing w:after="0"/>
        <w:ind w:left="0"/>
        <w:jc w:val="both"/>
      </w:pPr>
      <w:r>
        <w:rPr>
          <w:rFonts w:ascii="Times New Roman"/>
          <w:b w:val="false"/>
          <w:i w:val="false"/>
          <w:color w:val="000000"/>
          <w:sz w:val="28"/>
        </w:rPr>
        <w:t>
      Профсоюзная 5;</w:t>
      </w:r>
    </w:p>
    <w:p>
      <w:pPr>
        <w:spacing w:after="0"/>
        <w:ind w:left="0"/>
        <w:jc w:val="both"/>
      </w:pPr>
      <w:r>
        <w:rPr>
          <w:rFonts w:ascii="Times New Roman"/>
          <w:b w:val="false"/>
          <w:i w:val="false"/>
          <w:color w:val="000000"/>
          <w:sz w:val="28"/>
        </w:rPr>
        <w:t>
      Путейская 1, 2, 3, 5, 7, 9, 12;</w:t>
      </w:r>
    </w:p>
    <w:p>
      <w:pPr>
        <w:spacing w:after="0"/>
        <w:ind w:left="0"/>
        <w:jc w:val="both"/>
      </w:pPr>
      <w:r>
        <w:rPr>
          <w:rFonts w:ascii="Times New Roman"/>
          <w:b w:val="false"/>
          <w:i w:val="false"/>
          <w:color w:val="000000"/>
          <w:sz w:val="28"/>
        </w:rPr>
        <w:t>
      Транспортная 1, 6, 8, 9, 11;</w:t>
      </w:r>
    </w:p>
    <w:p>
      <w:pPr>
        <w:spacing w:after="0"/>
        <w:ind w:left="0"/>
        <w:jc w:val="both"/>
      </w:pPr>
      <w:r>
        <w:rPr>
          <w:rFonts w:ascii="Times New Roman"/>
          <w:b w:val="false"/>
          <w:i w:val="false"/>
          <w:color w:val="000000"/>
          <w:sz w:val="28"/>
        </w:rPr>
        <w:t>
      Угольная 1, 2, 3, 4, 5, 6, 8, 10, 11, 12, 14, 16;</w:t>
      </w:r>
    </w:p>
    <w:p>
      <w:pPr>
        <w:spacing w:after="0"/>
        <w:ind w:left="0"/>
        <w:jc w:val="both"/>
      </w:pPr>
      <w:r>
        <w:rPr>
          <w:rFonts w:ascii="Times New Roman"/>
          <w:b w:val="false"/>
          <w:i w:val="false"/>
          <w:color w:val="000000"/>
          <w:sz w:val="28"/>
        </w:rPr>
        <w:t>
      Узловая 93, 94;</w:t>
      </w:r>
    </w:p>
    <w:p>
      <w:pPr>
        <w:spacing w:after="0"/>
        <w:ind w:left="0"/>
        <w:jc w:val="both"/>
      </w:pPr>
      <w:r>
        <w:rPr>
          <w:rFonts w:ascii="Times New Roman"/>
          <w:b w:val="false"/>
          <w:i w:val="false"/>
          <w:color w:val="000000"/>
          <w:sz w:val="28"/>
        </w:rPr>
        <w:t>
      Ащикольская 1, 5, 7, 8;</w:t>
      </w:r>
    </w:p>
    <w:p>
      <w:pPr>
        <w:spacing w:after="0"/>
        <w:ind w:left="0"/>
        <w:jc w:val="both"/>
      </w:pPr>
      <w:r>
        <w:rPr>
          <w:rFonts w:ascii="Times New Roman"/>
          <w:b w:val="false"/>
          <w:i w:val="false"/>
          <w:color w:val="000000"/>
          <w:sz w:val="28"/>
        </w:rPr>
        <w:t>
      Лесоводов 8, 9, 10, 11, 13, 17, 19, 20, 21, 22, 23, 25, 27, 28;</w:t>
      </w:r>
    </w:p>
    <w:p>
      <w:pPr>
        <w:spacing w:after="0"/>
        <w:ind w:left="0"/>
        <w:jc w:val="both"/>
      </w:pPr>
      <w:r>
        <w:rPr>
          <w:rFonts w:ascii="Times New Roman"/>
          <w:b w:val="false"/>
          <w:i w:val="false"/>
          <w:color w:val="000000"/>
          <w:sz w:val="28"/>
        </w:rPr>
        <w:t>
      Молодежная 5, 9, 10, 11, 12, 14, 18, 19, 20, 22, 23, 24, 25, 26, 27, 28, 29, 30, 56;</w:t>
      </w:r>
    </w:p>
    <w:p>
      <w:pPr>
        <w:spacing w:after="0"/>
        <w:ind w:left="0"/>
        <w:jc w:val="both"/>
      </w:pPr>
      <w:r>
        <w:rPr>
          <w:rFonts w:ascii="Times New Roman"/>
          <w:b w:val="false"/>
          <w:i w:val="false"/>
          <w:color w:val="000000"/>
          <w:sz w:val="28"/>
        </w:rPr>
        <w:t>
      Ивана Михайлова 13, 14;</w:t>
      </w:r>
    </w:p>
    <w:p>
      <w:pPr>
        <w:spacing w:after="0"/>
        <w:ind w:left="0"/>
        <w:jc w:val="both"/>
      </w:pPr>
      <w:r>
        <w:rPr>
          <w:rFonts w:ascii="Times New Roman"/>
          <w:b w:val="false"/>
          <w:i w:val="false"/>
          <w:color w:val="000000"/>
          <w:sz w:val="28"/>
        </w:rPr>
        <w:t>
      Пушкина 15, 16, 17, 18, 29.</w:t>
      </w:r>
    </w:p>
    <w:p>
      <w:pPr>
        <w:spacing w:after="0"/>
        <w:ind w:left="0"/>
        <w:jc w:val="both"/>
      </w:pPr>
      <w:r>
        <w:rPr>
          <w:rFonts w:ascii="Times New Roman"/>
          <w:b w:val="false"/>
          <w:i w:val="false"/>
          <w:color w:val="000000"/>
          <w:sz w:val="28"/>
        </w:rPr>
        <w:t>
      проезд:</w:t>
      </w:r>
    </w:p>
    <w:p>
      <w:pPr>
        <w:spacing w:after="0"/>
        <w:ind w:left="0"/>
        <w:jc w:val="both"/>
      </w:pPr>
      <w:r>
        <w:rPr>
          <w:rFonts w:ascii="Times New Roman"/>
          <w:b w:val="false"/>
          <w:i w:val="false"/>
          <w:color w:val="000000"/>
          <w:sz w:val="28"/>
        </w:rPr>
        <w:t>
      Станционный 7, 10, 11, 12, 13, 14, 15, 16, 18, 19.</w:t>
      </w:r>
    </w:p>
    <w:p>
      <w:pPr>
        <w:spacing w:after="0"/>
        <w:ind w:left="0"/>
        <w:jc w:val="left"/>
      </w:pPr>
      <w:r>
        <w:rPr>
          <w:rFonts w:ascii="Times New Roman"/>
          <w:b/>
          <w:i w:val="false"/>
          <w:color w:val="000000"/>
        </w:rPr>
        <w:t xml:space="preserve"> Избирательный участок № 517 город Экибастуз, улица Кеншілер, 119, здание коммунального государственного учреждения "Средняя общеобразовательная школа № 12"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Азамат 4, 12, 13, 14, 15, 16;</w:t>
      </w:r>
    </w:p>
    <w:p>
      <w:pPr>
        <w:spacing w:after="0"/>
        <w:ind w:left="0"/>
        <w:jc w:val="both"/>
      </w:pPr>
      <w:r>
        <w:rPr>
          <w:rFonts w:ascii="Times New Roman"/>
          <w:b w:val="false"/>
          <w:i w:val="false"/>
          <w:color w:val="000000"/>
          <w:sz w:val="28"/>
        </w:rPr>
        <w:t>
      Ақмола 1, 1б, 1в, 2, 2а, 3, 4, 5, 6, 7, 8, 9, 10, 11, 12, 13, 15, 16, 17, 21, 22, 23, 26, 27;</w:t>
      </w:r>
    </w:p>
    <w:p>
      <w:pPr>
        <w:spacing w:after="0"/>
        <w:ind w:left="0"/>
        <w:jc w:val="both"/>
      </w:pPr>
      <w:r>
        <w:rPr>
          <w:rFonts w:ascii="Times New Roman"/>
          <w:b w:val="false"/>
          <w:i w:val="false"/>
          <w:color w:val="000000"/>
          <w:sz w:val="28"/>
        </w:rPr>
        <w:t>
      Мухтара Ауэзова 168, 170, 172, 174, 176, 178, 180;</w:t>
      </w:r>
    </w:p>
    <w:p>
      <w:pPr>
        <w:spacing w:after="0"/>
        <w:ind w:left="0"/>
        <w:jc w:val="both"/>
      </w:pPr>
      <w:r>
        <w:rPr>
          <w:rFonts w:ascii="Times New Roman"/>
          <w:b w:val="false"/>
          <w:i w:val="false"/>
          <w:color w:val="000000"/>
          <w:sz w:val="28"/>
        </w:rPr>
        <w:t>
      А.Ахматовой 2, 4, 5, 6, 8, 9, 10, 14, 19, 21;</w:t>
      </w:r>
    </w:p>
    <w:p>
      <w:pPr>
        <w:spacing w:after="0"/>
        <w:ind w:left="0"/>
        <w:jc w:val="both"/>
      </w:pPr>
      <w:r>
        <w:rPr>
          <w:rFonts w:ascii="Times New Roman"/>
          <w:b w:val="false"/>
          <w:i w:val="false"/>
          <w:color w:val="000000"/>
          <w:sz w:val="28"/>
        </w:rPr>
        <w:t>
      Кеншілер 119а, 121, 124, 130, 130а, 133, 134а, 135, 141, 145;</w:t>
      </w:r>
    </w:p>
    <w:p>
      <w:pPr>
        <w:spacing w:after="0"/>
        <w:ind w:left="0"/>
        <w:jc w:val="both"/>
      </w:pPr>
      <w:r>
        <w:rPr>
          <w:rFonts w:ascii="Times New Roman"/>
          <w:b w:val="false"/>
          <w:i w:val="false"/>
          <w:color w:val="000000"/>
          <w:sz w:val="28"/>
        </w:rPr>
        <w:t>
      Сабита Донентаева 20в, 24, 24а, 26, 30, 32, 32а, 34, 34а, 35, 36, 36г, 37, 38, 38а, 40а, 42, 42а, 44, 46, 46а, 48, 48а, 50, 52;</w:t>
      </w:r>
    </w:p>
    <w:p>
      <w:pPr>
        <w:spacing w:after="0"/>
        <w:ind w:left="0"/>
        <w:jc w:val="both"/>
      </w:pPr>
      <w:r>
        <w:rPr>
          <w:rFonts w:ascii="Times New Roman"/>
          <w:b w:val="false"/>
          <w:i w:val="false"/>
          <w:color w:val="000000"/>
          <w:sz w:val="28"/>
        </w:rPr>
        <w:t>
      Дауа 1, 4, 6, 13, 15/38;</w:t>
      </w:r>
    </w:p>
    <w:p>
      <w:pPr>
        <w:spacing w:after="0"/>
        <w:ind w:left="0"/>
        <w:jc w:val="both"/>
      </w:pPr>
      <w:r>
        <w:rPr>
          <w:rFonts w:ascii="Times New Roman"/>
          <w:b w:val="false"/>
          <w:i w:val="false"/>
          <w:color w:val="000000"/>
          <w:sz w:val="28"/>
        </w:rPr>
        <w:t>
      Жибек-Жолы 1, 2, 2а, 3, 3а, 5, 6, 7а, 10, 11, 11а, 13а, 15, 15а, 16, 17, 18, 19,19а;</w:t>
      </w:r>
    </w:p>
    <w:p>
      <w:pPr>
        <w:spacing w:after="0"/>
        <w:ind w:left="0"/>
        <w:jc w:val="both"/>
      </w:pPr>
      <w:r>
        <w:rPr>
          <w:rFonts w:ascii="Times New Roman"/>
          <w:b w:val="false"/>
          <w:i w:val="false"/>
          <w:color w:val="000000"/>
          <w:sz w:val="28"/>
        </w:rPr>
        <w:t>
      Ерғанат Көшербаев 18, 20а, 22а, 24, 24а, 24б, 30а, 30б, 32, 32а, 34/1, 34/2, 34а, 36, 38, 38а, 38б, 40, 40а, 42, 42а, 44, 44а, 46, 48, 50, 52, 52/2, 54, 54а, 56а, 58;</w:t>
      </w:r>
    </w:p>
    <w:p>
      <w:pPr>
        <w:spacing w:after="0"/>
        <w:ind w:left="0"/>
        <w:jc w:val="both"/>
      </w:pPr>
      <w:r>
        <w:rPr>
          <w:rFonts w:ascii="Times New Roman"/>
          <w:b w:val="false"/>
          <w:i w:val="false"/>
          <w:color w:val="000000"/>
          <w:sz w:val="28"/>
        </w:rPr>
        <w:t>
      Королева 38а, 56, 56а, 58а, 60, 60а, 62, 62а, 64а, 64б, 64в, 68а;</w:t>
      </w:r>
    </w:p>
    <w:p>
      <w:pPr>
        <w:spacing w:after="0"/>
        <w:ind w:left="0"/>
        <w:jc w:val="both"/>
      </w:pPr>
      <w:r>
        <w:rPr>
          <w:rFonts w:ascii="Times New Roman"/>
          <w:b w:val="false"/>
          <w:i w:val="false"/>
          <w:color w:val="000000"/>
          <w:sz w:val="28"/>
        </w:rPr>
        <w:t>
      Молодежная 14, 16, 18, 20, 22, 24, 26, 28;</w:t>
      </w:r>
    </w:p>
    <w:p>
      <w:pPr>
        <w:spacing w:after="0"/>
        <w:ind w:left="0"/>
        <w:jc w:val="both"/>
      </w:pPr>
      <w:r>
        <w:rPr>
          <w:rFonts w:ascii="Times New Roman"/>
          <w:b w:val="false"/>
          <w:i w:val="false"/>
          <w:color w:val="000000"/>
          <w:sz w:val="28"/>
        </w:rPr>
        <w:t>
      Косым Пшенбаева 147, 147а, 147б, 149а, 151а, 161а, 167а, 167б, 167в, 169а, 171а, 173;</w:t>
      </w:r>
    </w:p>
    <w:p>
      <w:pPr>
        <w:spacing w:after="0"/>
        <w:ind w:left="0"/>
        <w:jc w:val="both"/>
      </w:pPr>
      <w:r>
        <w:rPr>
          <w:rFonts w:ascii="Times New Roman"/>
          <w:b w:val="false"/>
          <w:i w:val="false"/>
          <w:color w:val="000000"/>
          <w:sz w:val="28"/>
        </w:rPr>
        <w:t>
      А.Сахарова 1, 2, 3, 4, 5, 7, 8, 9, 10, 12, 13, 14, 16, 17, 19, 22, 24, 28;</w:t>
      </w:r>
    </w:p>
    <w:p>
      <w:pPr>
        <w:spacing w:after="0"/>
        <w:ind w:left="0"/>
        <w:jc w:val="both"/>
      </w:pPr>
      <w:r>
        <w:rPr>
          <w:rFonts w:ascii="Times New Roman"/>
          <w:b w:val="false"/>
          <w:i w:val="false"/>
          <w:color w:val="000000"/>
          <w:sz w:val="28"/>
        </w:rPr>
        <w:t>
      Энергетиктер 10, 11, 33, 35а, 35б, 35в, 36, 36а, 38, 38а, 38б, 40, 40а, 42, 42а, 47а, 47б;</w:t>
      </w:r>
    </w:p>
    <w:p>
      <w:pPr>
        <w:spacing w:after="0"/>
        <w:ind w:left="0"/>
        <w:jc w:val="both"/>
      </w:pPr>
      <w:r>
        <w:rPr>
          <w:rFonts w:ascii="Times New Roman"/>
          <w:b w:val="false"/>
          <w:i w:val="false"/>
          <w:color w:val="000000"/>
          <w:sz w:val="28"/>
        </w:rPr>
        <w:t>
      Юбилейная 3, 3а, 9, 13, 15а, 15б, 17а, 19, 19а, 21а, 21в, 23, 23а, 25а, 27а, 29.</w:t>
      </w:r>
    </w:p>
    <w:p>
      <w:pPr>
        <w:spacing w:after="0"/>
        <w:ind w:left="0"/>
        <w:jc w:val="left"/>
      </w:pPr>
      <w:r>
        <w:rPr>
          <w:rFonts w:ascii="Times New Roman"/>
          <w:b/>
          <w:i w:val="false"/>
          <w:color w:val="000000"/>
        </w:rPr>
        <w:t xml:space="preserve"> Избирательный участок № 518  город Экибастуз, улица Мухтара Ауэзова, 54 А, здание коммунального государственного учреждения "Школа-гимназия № 22 имени С.Торайгырова"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Абая 16, 18, 20, 22, 24/74, 28, 30, 32, 34/2, 36/1, 38, 40, 44, 44/45, 44/55, 46, 48, 50, 50а, 52, 54, 56, 58, 58/56, 60а;</w:t>
      </w:r>
    </w:p>
    <w:p>
      <w:pPr>
        <w:spacing w:after="0"/>
        <w:ind w:left="0"/>
        <w:jc w:val="both"/>
      </w:pPr>
      <w:r>
        <w:rPr>
          <w:rFonts w:ascii="Times New Roman"/>
          <w:b w:val="false"/>
          <w:i w:val="false"/>
          <w:color w:val="000000"/>
          <w:sz w:val="28"/>
        </w:rPr>
        <w:t>
      Ади Шарипова 1/97, 2, 3, 4, 5, 6, 7, 8, 9/100, 12, 13, 14, 15, 16, 17, 18, 19/28, 20/30, 21/37, 22/39, 22, 23, 24, 25, 26, 27, 28, 29, 30, 31/84, 33/73, 35, 36, 37, 38, 39, 40, 41, 42, 43, 44, 45, 46, 47, 48, 49, 50, 51, 52, 54/76, 55, 56, 57, 58, 59, 60, 61, 62, 63, 64, 65, 66, 67, 68, 69, 70, 71, 72, 73, 74, 75/84, 76/86;</w:t>
      </w:r>
    </w:p>
    <w:p>
      <w:pPr>
        <w:spacing w:after="0"/>
        <w:ind w:left="0"/>
        <w:jc w:val="both"/>
      </w:pPr>
      <w:r>
        <w:rPr>
          <w:rFonts w:ascii="Times New Roman"/>
          <w:b w:val="false"/>
          <w:i w:val="false"/>
          <w:color w:val="000000"/>
          <w:sz w:val="28"/>
        </w:rPr>
        <w:t>
      Мухтара Ауэзова 54;</w:t>
      </w:r>
    </w:p>
    <w:p>
      <w:pPr>
        <w:spacing w:after="0"/>
        <w:ind w:left="0"/>
        <w:jc w:val="both"/>
      </w:pPr>
      <w:r>
        <w:rPr>
          <w:rFonts w:ascii="Times New Roman"/>
          <w:b w:val="false"/>
          <w:i w:val="false"/>
          <w:color w:val="000000"/>
          <w:sz w:val="28"/>
        </w:rPr>
        <w:t>
      Естая Беркимбаева 15, 17, 18, 19, 20, 21, 22, 23, 24/122, 25/121, 26/123, 27, 28, 29, 30, 31, 32, 33/48, 34/50, 35, 36/57, 36а, 36б, 37, 38, 38а, 38б, 39, 40, 41, 42, 43, 44, 45/104, 46, 47, 48, 49, 50, 51, 52, 53, 54, 55, 56, 57, 58, 59, 60/96, 61, 62/95, 63, 64, 65, 66, 67, 68, 69, 70, 71/93, 72, 73, 74, 75, 76, 77, 78, 79, 80, 81, 82/106, 82а, 83, 85, 87, 89, 91/104;</w:t>
      </w:r>
    </w:p>
    <w:p>
      <w:pPr>
        <w:spacing w:after="0"/>
        <w:ind w:left="0"/>
        <w:jc w:val="both"/>
      </w:pPr>
      <w:r>
        <w:rPr>
          <w:rFonts w:ascii="Times New Roman"/>
          <w:b w:val="false"/>
          <w:i w:val="false"/>
          <w:color w:val="000000"/>
          <w:sz w:val="28"/>
        </w:rPr>
        <w:t>
      Бухар Жырау 15, 16/95, 17, 17а, 18, 19, 20, 21, 22, 23/96, 24/98, 25/97, 27, 28, 29, 30, 31, 32, 33/24, 34/26, 35/33, 36/35, 37, 38, 39, 40, 41, 42, 43, 44, 46, 47, 48/71, 49, 50, 51, 51/9, 52, 53, 54, 55, 56, 57, 58, 60, 61а, 62, 63, 64, 66, 68/72, 69а, 70/71, 72, 74, 76, 78, 80, 82, 84, 86, 88, 90/82, 96/23;</w:t>
      </w:r>
    </w:p>
    <w:p>
      <w:pPr>
        <w:spacing w:after="0"/>
        <w:ind w:left="0"/>
        <w:jc w:val="both"/>
      </w:pPr>
      <w:r>
        <w:rPr>
          <w:rFonts w:ascii="Times New Roman"/>
          <w:b w:val="false"/>
          <w:i w:val="false"/>
          <w:color w:val="000000"/>
          <w:sz w:val="28"/>
        </w:rPr>
        <w:t>
      Қазбека Нұралина 1/105, 2/107, 3, 4, 5, 6, 7, 8, 9/108, 12/111, 13, 14, 15, 16, 17, 18, 19/36, 20/38, 21/45, 22/47, 23, 24, 26, 27, 28, 30, 31, 31/92, 33, 34, 35, 36, 37, 38, 39, 40, 41, 41/2, 42, 43, 44, 45, 46, 47, 48, 49, 50, 51, 52, 53, 54, 55/81, 56/84, 57, 58/83, 59, 60, 61, 62, 63, 64, 65, 66, 67, 68, 69, 70, 71, 72, 73, 74, 75/92, 76, 78/94, 94/78;</w:t>
      </w:r>
    </w:p>
    <w:p>
      <w:pPr>
        <w:spacing w:after="0"/>
        <w:ind w:left="0"/>
        <w:jc w:val="both"/>
      </w:pPr>
      <w:r>
        <w:rPr>
          <w:rFonts w:ascii="Times New Roman"/>
          <w:b w:val="false"/>
          <w:i w:val="false"/>
          <w:color w:val="000000"/>
          <w:sz w:val="28"/>
        </w:rPr>
        <w:t>
      Кеншілер 59, 59а, 59б, 61/32, 62/29, 63, 65, 66, 67, 68/29, 69/45, 70/30, 72, 74/29, 75/34, 80/43, 81/33, 83/34, 94/32, 96/31, 98/32, 101/21, 102/32, 104/45, 106, 108;</w:t>
      </w:r>
    </w:p>
    <w:p>
      <w:pPr>
        <w:spacing w:after="0"/>
        <w:ind w:left="0"/>
        <w:jc w:val="both"/>
      </w:pPr>
      <w:r>
        <w:rPr>
          <w:rFonts w:ascii="Times New Roman"/>
          <w:b w:val="false"/>
          <w:i w:val="false"/>
          <w:color w:val="000000"/>
          <w:sz w:val="28"/>
        </w:rPr>
        <w:t>
      Г.С. Гридина 2/83,3,4,5,6,7, 8, 9/84, 13, 14, 15, 16, 17, 18, 19/12, 20/14, 21/11,22/23, 23, 24, 25, 26, 27, 28, 30/64, 31, 31/59, 33, 35, 36а, 36б, 36в, 37, 38, 38а, 38б, 39, 39а, 39б, 39в,41, 42, 46, 46а, 46б, 47, 48а, 59/31;</w:t>
      </w:r>
    </w:p>
    <w:p>
      <w:pPr>
        <w:spacing w:after="0"/>
        <w:ind w:left="0"/>
        <w:jc w:val="both"/>
      </w:pPr>
      <w:r>
        <w:rPr>
          <w:rFonts w:ascii="Times New Roman"/>
          <w:b w:val="false"/>
          <w:i w:val="false"/>
          <w:color w:val="000000"/>
          <w:sz w:val="28"/>
        </w:rPr>
        <w:t>
      Елгелдина 2/79, 3, 5, 6, 7, 8, 12/83, 13, 14, 15, 16, 17, 18, 19/8, 20/10, 21/7, 22/9, 23, 25, 26, 27, 28, 30/60;</w:t>
      </w:r>
    </w:p>
    <w:p>
      <w:pPr>
        <w:spacing w:after="0"/>
        <w:ind w:left="0"/>
        <w:jc w:val="both"/>
      </w:pPr>
      <w:r>
        <w:rPr>
          <w:rFonts w:ascii="Times New Roman"/>
          <w:b w:val="false"/>
          <w:i w:val="false"/>
          <w:color w:val="000000"/>
          <w:sz w:val="28"/>
        </w:rPr>
        <w:t>
      Лермонтова 1, 2/34, 3, 4, 5, 6, 7, 8, 9, 10, 11, 12, 13, 14, 15/38, 16, 18, 20, 22, 24а;</w:t>
      </w:r>
    </w:p>
    <w:p>
      <w:pPr>
        <w:spacing w:after="0"/>
        <w:ind w:left="0"/>
        <w:jc w:val="both"/>
      </w:pPr>
      <w:r>
        <w:rPr>
          <w:rFonts w:ascii="Times New Roman"/>
          <w:b w:val="false"/>
          <w:i w:val="false"/>
          <w:color w:val="000000"/>
          <w:sz w:val="28"/>
        </w:rPr>
        <w:t>
      Некрасова 46б, 59а, 59б, 61, 61а;</w:t>
      </w:r>
    </w:p>
    <w:p>
      <w:pPr>
        <w:spacing w:after="0"/>
        <w:ind w:left="0"/>
        <w:jc w:val="both"/>
      </w:pPr>
      <w:r>
        <w:rPr>
          <w:rFonts w:ascii="Times New Roman"/>
          <w:b w:val="false"/>
          <w:i w:val="false"/>
          <w:color w:val="000000"/>
          <w:sz w:val="28"/>
        </w:rPr>
        <w:t>
      Павлова 62/42, 63, 63а, 64, 65, 65а, 65б, 66, 67, 68, 69, 70/59, 71/70, 74/53, 77/55, 78/53, 79/56, 80/54, 81/55, 83/58, 87/58, 100/42;</w:t>
      </w:r>
    </w:p>
    <w:p>
      <w:pPr>
        <w:spacing w:after="0"/>
        <w:ind w:left="0"/>
        <w:jc w:val="both"/>
      </w:pPr>
      <w:r>
        <w:rPr>
          <w:rFonts w:ascii="Times New Roman"/>
          <w:b w:val="false"/>
          <w:i w:val="false"/>
          <w:color w:val="000000"/>
          <w:sz w:val="28"/>
        </w:rPr>
        <w:t>
      Косым Пшенбаева 71/16, 73а, 75а, 77/1, 79а, 81/1, 81а, 83а, 85, 87, 87а, 88, 91а, 93/15, 99/2, 111/2, 113/1, 117/15, 117а, 119/1, 119а, 125а;</w:t>
      </w:r>
    </w:p>
    <w:p>
      <w:pPr>
        <w:spacing w:after="0"/>
        <w:ind w:left="0"/>
        <w:jc w:val="both"/>
      </w:pPr>
      <w:r>
        <w:rPr>
          <w:rFonts w:ascii="Times New Roman"/>
          <w:b w:val="false"/>
          <w:i w:val="false"/>
          <w:color w:val="000000"/>
          <w:sz w:val="28"/>
        </w:rPr>
        <w:t>
      Михаила Ивановича Чалбышева 1/109, 3, 4, 5, 6, 7, 8, 9/112, 10, 11/113, 12, 13, 14, 15, 16, 17, 18, 19/42, 20/42, 21/49, 22/51, 23, 24, 25, 26, 27, 28, 29, 30, 31, 32, 33/85, 34/87, 35, 36, 37, 38, 39, 40, 41, 42, 43, 44, 45, 46, 47, 48, 49, 50, 51, 52, 53, 54, 55/86, 56/88, 57, 58, 59, 60, 61, 62, 63, 64, 65, 66, 67, 68, 69, 70, 71, 72, 73,74,75, 76, 77, 78;</w:t>
      </w:r>
    </w:p>
    <w:p>
      <w:pPr>
        <w:spacing w:after="0"/>
        <w:ind w:left="0"/>
        <w:jc w:val="both"/>
      </w:pPr>
      <w:r>
        <w:rPr>
          <w:rFonts w:ascii="Times New Roman"/>
          <w:b w:val="false"/>
          <w:i w:val="false"/>
          <w:color w:val="000000"/>
          <w:sz w:val="28"/>
        </w:rPr>
        <w:t>
      Шахтерская 75/26, 76/9, 77/11, 78/10, 80/9, 81/11, 82/10, 83/12, 85/11, 86/10, 92/10, 93/11, 99/26, 100/9, 101/11, 102/10, 103/12, 104/9, 105/11, 106/10, 107/12, 109/11, 112/9, 115/12, 117/11, 118/10, 119/12, 120/23, 126/10;</w:t>
      </w:r>
    </w:p>
    <w:p>
      <w:pPr>
        <w:spacing w:after="0"/>
        <w:ind w:left="0"/>
        <w:jc w:val="both"/>
      </w:pPr>
      <w:r>
        <w:rPr>
          <w:rFonts w:ascii="Times New Roman"/>
          <w:b w:val="false"/>
          <w:i w:val="false"/>
          <w:color w:val="000000"/>
          <w:sz w:val="28"/>
        </w:rPr>
        <w:t>
      Зейна Жунуспековича Шашкина 1/121, 2/123, 3, 5, 6, 7, 8,9/124, 10, 11/25, 12, 13, 14, 15, 16, 17, 18, 19/52, 19а, 19б, 20/54, 21/97, 21а, 21б, 22, 23, 24, 25, 26, 27, 28, 29, 30, 31, 32, 33, 34, 35, 36, 37, 38, 39, 40, 41, 42, 43/97, 44, 45, 46, 47, 48, 49, 50, 51, 52, 53, 54, 55, 56, 57, 58, 59, 60, 61, 62, 63, 64/110;</w:t>
      </w:r>
    </w:p>
    <w:p>
      <w:pPr>
        <w:spacing w:after="0"/>
        <w:ind w:left="0"/>
        <w:jc w:val="both"/>
      </w:pPr>
      <w:r>
        <w:rPr>
          <w:rFonts w:ascii="Times New Roman"/>
          <w:b w:val="false"/>
          <w:i w:val="false"/>
          <w:color w:val="000000"/>
          <w:sz w:val="28"/>
        </w:rPr>
        <w:t>
      Шорманова 1/101, 2/103, 3, 4, 5, 6, 7, 8, 9, 10, 11, 12, 13, 14, 15, 16, 17, 18, 19/32, 20/34, 21/141, 22/43, 22/143, 23, 24, 24/141, 25, 26, 27, 28, 29, 30, 32/90, 33/77, 34/79, 35, 36, 37, 38, 39, 40, 41, 42, 43, 44, 45, 46, 47, 48, 49, 50, 51, 52, 53, 54, 55, 57, 59, 60, 61, 62, 63, 64, 65, 66, 67, 68, 69, 70,71, 72, 73, 74, 75/88, 76/90.</w:t>
      </w:r>
    </w:p>
    <w:p>
      <w:pPr>
        <w:spacing w:after="0"/>
        <w:ind w:left="0"/>
        <w:jc w:val="both"/>
      </w:pPr>
      <w:r>
        <w:rPr>
          <w:rFonts w:ascii="Times New Roman"/>
          <w:b w:val="false"/>
          <w:i w:val="false"/>
          <w:color w:val="000000"/>
          <w:sz w:val="28"/>
        </w:rPr>
        <w:t>
      проезды:</w:t>
      </w:r>
    </w:p>
    <w:p>
      <w:pPr>
        <w:spacing w:after="0"/>
        <w:ind w:left="0"/>
        <w:jc w:val="both"/>
      </w:pPr>
      <w:r>
        <w:rPr>
          <w:rFonts w:ascii="Times New Roman"/>
          <w:b w:val="false"/>
          <w:i w:val="false"/>
          <w:color w:val="000000"/>
          <w:sz w:val="28"/>
        </w:rPr>
        <w:t>
      Имени Шарипбаева 2, 3, 4, 5, 6, 7, 8, 9, 13, 14, 15, 16, 17, 18, 19/44, 20/146, 21/53, 22/55, 23, 24, 26, 27, 28, 29, 30, 31/100, 32, 34/91, 35, 36, 37, 38, 39, 40, 41, 42, 43, 44, 45, 46, 47, 48, 49, 50, 51, 52, 53, 55/90, 57, 58/91, 59, 60, 61, 62, 63, 64, 66, 67, 68, 69, 70, 71, 72, 73, 74, 75, 77, 78/102;</w:t>
      </w:r>
    </w:p>
    <w:p>
      <w:pPr>
        <w:spacing w:after="0"/>
        <w:ind w:left="0"/>
        <w:jc w:val="both"/>
      </w:pPr>
      <w:r>
        <w:rPr>
          <w:rFonts w:ascii="Times New Roman"/>
          <w:b w:val="false"/>
          <w:i w:val="false"/>
          <w:color w:val="000000"/>
          <w:sz w:val="28"/>
        </w:rPr>
        <w:t>
      3 Северный 1/73, 2/75, 3, 4, 5, 6, 7, 8, 9/176, 10/78, 12/79, 13, 14, 15, 16, 17, 18, 19/4, 20/6, 21, 22/5, 23, 24, 25, 26;</w:t>
      </w:r>
    </w:p>
    <w:p>
      <w:pPr>
        <w:spacing w:after="0"/>
        <w:ind w:left="0"/>
        <w:jc w:val="both"/>
      </w:pPr>
      <w:r>
        <w:rPr>
          <w:rFonts w:ascii="Times New Roman"/>
          <w:b w:val="false"/>
          <w:i w:val="false"/>
          <w:color w:val="000000"/>
          <w:sz w:val="28"/>
        </w:rPr>
        <w:t>
      5 Северный 1/87, 3, 3а, 5, 6, 7, 8, 9, 10/90, 11, 11/89, 13, 14, 15, 16, 17, 18, 19/16, 20/18, 21, 22/27, 23, 24, 25, 26, 27, 28, 30;</w:t>
      </w:r>
    </w:p>
    <w:p>
      <w:pPr>
        <w:spacing w:after="0"/>
        <w:ind w:left="0"/>
        <w:jc w:val="both"/>
      </w:pPr>
      <w:r>
        <w:rPr>
          <w:rFonts w:ascii="Times New Roman"/>
          <w:b w:val="false"/>
          <w:i w:val="false"/>
          <w:color w:val="000000"/>
          <w:sz w:val="28"/>
        </w:rPr>
        <w:t>
      Болата Шапенова 1, 1/189, 4а, 5, 6, 8, 9, 10, 12/95, 13, 14, 15, 16, 17, 20/22, 21, 22/31, 23, 24, 25, 26, 27, 28, 30/76;</w:t>
      </w:r>
    </w:p>
    <w:p>
      <w:pPr>
        <w:spacing w:after="0"/>
        <w:ind w:left="0"/>
        <w:jc w:val="both"/>
      </w:pPr>
      <w:r>
        <w:rPr>
          <w:rFonts w:ascii="Times New Roman"/>
          <w:b w:val="false"/>
          <w:i w:val="false"/>
          <w:color w:val="000000"/>
          <w:sz w:val="28"/>
        </w:rPr>
        <w:t>
      12 Северный 1/125, 3, 5, 7, 9/128, 11/129, 13, 15, 17, 19а, 19б, 19/26, 23, 25, 27, 29, 31, 33, 35, 37, 39, 41, 43/101, 45, 47, 51, 53, 55, 57, 58, 59, 61, 63/112.</w:t>
      </w:r>
    </w:p>
    <w:p>
      <w:pPr>
        <w:spacing w:after="0"/>
        <w:ind w:left="0"/>
        <w:jc w:val="left"/>
      </w:pPr>
      <w:r>
        <w:rPr>
          <w:rFonts w:ascii="Times New Roman"/>
          <w:b/>
          <w:i w:val="false"/>
          <w:color w:val="000000"/>
        </w:rPr>
        <w:t xml:space="preserve"> Избирательный участок № 519  город Экибастуз, поселок Солнечный, бульвар Джамбула, 1/1, здание коммунального государственного казенного предприятия "Дом культуры "Макпал" аппарата акима поселка Солнечный города Экибастуза"</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проспект:</w:t>
      </w:r>
    </w:p>
    <w:p>
      <w:pPr>
        <w:spacing w:after="0"/>
        <w:ind w:left="0"/>
        <w:jc w:val="both"/>
      </w:pPr>
      <w:r>
        <w:rPr>
          <w:rFonts w:ascii="Times New Roman"/>
          <w:b w:val="false"/>
          <w:i w:val="false"/>
          <w:color w:val="000000"/>
          <w:sz w:val="28"/>
        </w:rPr>
        <w:t>
      Конституции 6, 8, 10, 12, 14, 16, 18, 20, 22, 24, 26, 28, 30.</w:t>
      </w:r>
    </w:p>
    <w:p>
      <w:pPr>
        <w:spacing w:after="0"/>
        <w:ind w:left="0"/>
        <w:jc w:val="both"/>
      </w:pPr>
      <w:r>
        <w:rPr>
          <w:rFonts w:ascii="Times New Roman"/>
          <w:b w:val="false"/>
          <w:i w:val="false"/>
          <w:color w:val="000000"/>
          <w:sz w:val="28"/>
        </w:rPr>
        <w:t>
      бульвар:</w:t>
      </w:r>
    </w:p>
    <w:p>
      <w:pPr>
        <w:spacing w:after="0"/>
        <w:ind w:left="0"/>
        <w:jc w:val="both"/>
      </w:pPr>
      <w:r>
        <w:rPr>
          <w:rFonts w:ascii="Times New Roman"/>
          <w:b w:val="false"/>
          <w:i w:val="false"/>
          <w:color w:val="000000"/>
          <w:sz w:val="28"/>
        </w:rPr>
        <w:t>
      Джамбула 3, 5, 7, 15, 17, 19, 27.</w:t>
      </w:r>
    </w:p>
    <w:p>
      <w:pPr>
        <w:spacing w:after="0"/>
        <w:ind w:left="0"/>
        <w:jc w:val="both"/>
      </w:pPr>
      <w:r>
        <w:rPr>
          <w:rFonts w:ascii="Times New Roman"/>
          <w:b w:val="false"/>
          <w:i w:val="false"/>
          <w:color w:val="000000"/>
          <w:sz w:val="28"/>
        </w:rPr>
        <w:t>
      улица:</w:t>
      </w:r>
    </w:p>
    <w:p>
      <w:pPr>
        <w:spacing w:after="0"/>
        <w:ind w:left="0"/>
        <w:jc w:val="both"/>
      </w:pPr>
      <w:r>
        <w:rPr>
          <w:rFonts w:ascii="Times New Roman"/>
          <w:b w:val="false"/>
          <w:i w:val="false"/>
          <w:color w:val="000000"/>
          <w:sz w:val="28"/>
        </w:rPr>
        <w:t>
      Есенина 1, 2, 3, 4, 5, 7, 8.</w:t>
      </w:r>
    </w:p>
    <w:p>
      <w:pPr>
        <w:spacing w:after="0"/>
        <w:ind w:left="0"/>
        <w:jc w:val="both"/>
      </w:pPr>
      <w:r>
        <w:rPr>
          <w:rFonts w:ascii="Times New Roman"/>
          <w:b w:val="false"/>
          <w:i w:val="false"/>
          <w:color w:val="000000"/>
          <w:sz w:val="28"/>
        </w:rPr>
        <w:t>
      проезды:</w:t>
      </w:r>
    </w:p>
    <w:p>
      <w:pPr>
        <w:spacing w:after="0"/>
        <w:ind w:left="0"/>
        <w:jc w:val="both"/>
      </w:pPr>
      <w:r>
        <w:rPr>
          <w:rFonts w:ascii="Times New Roman"/>
          <w:b w:val="false"/>
          <w:i w:val="false"/>
          <w:color w:val="000000"/>
          <w:sz w:val="28"/>
        </w:rPr>
        <w:t>
      Қаныш Сәтбаев 2, 6, 7, 10;</w:t>
      </w:r>
    </w:p>
    <w:p>
      <w:pPr>
        <w:spacing w:after="0"/>
        <w:ind w:left="0"/>
        <w:jc w:val="both"/>
      </w:pPr>
      <w:r>
        <w:rPr>
          <w:rFonts w:ascii="Times New Roman"/>
          <w:b w:val="false"/>
          <w:i w:val="false"/>
          <w:color w:val="000000"/>
          <w:sz w:val="28"/>
        </w:rPr>
        <w:t>
      Энергетик 1, 3, 5, 7, 11;</w:t>
      </w:r>
    </w:p>
    <w:p>
      <w:pPr>
        <w:spacing w:after="0"/>
        <w:ind w:left="0"/>
        <w:jc w:val="both"/>
      </w:pPr>
      <w:r>
        <w:rPr>
          <w:rFonts w:ascii="Times New Roman"/>
          <w:b w:val="false"/>
          <w:i w:val="false"/>
          <w:color w:val="000000"/>
          <w:sz w:val="28"/>
        </w:rPr>
        <w:t>
      Тәуелсіздік 1, 3, 9, 11;</w:t>
      </w:r>
    </w:p>
    <w:p>
      <w:pPr>
        <w:spacing w:after="0"/>
        <w:ind w:left="0"/>
        <w:jc w:val="both"/>
      </w:pPr>
      <w:r>
        <w:rPr>
          <w:rFonts w:ascii="Times New Roman"/>
          <w:b w:val="false"/>
          <w:i w:val="false"/>
          <w:color w:val="000000"/>
          <w:sz w:val="28"/>
        </w:rPr>
        <w:t>
      Өндіріс 1, 4Б, 9;</w:t>
      </w:r>
    </w:p>
    <w:p>
      <w:pPr>
        <w:spacing w:after="0"/>
        <w:ind w:left="0"/>
        <w:jc w:val="both"/>
      </w:pPr>
      <w:r>
        <w:rPr>
          <w:rFonts w:ascii="Times New Roman"/>
          <w:b w:val="false"/>
          <w:i w:val="false"/>
          <w:color w:val="000000"/>
          <w:sz w:val="28"/>
        </w:rPr>
        <w:t>
      Береке 1;</w:t>
      </w:r>
    </w:p>
    <w:p>
      <w:pPr>
        <w:spacing w:after="0"/>
        <w:ind w:left="0"/>
        <w:jc w:val="both"/>
      </w:pPr>
      <w:r>
        <w:rPr>
          <w:rFonts w:ascii="Times New Roman"/>
          <w:b w:val="false"/>
          <w:i w:val="false"/>
          <w:color w:val="000000"/>
          <w:sz w:val="28"/>
        </w:rPr>
        <w:t>
      Учетный квартал 106-6.</w:t>
      </w:r>
    </w:p>
    <w:p>
      <w:pPr>
        <w:spacing w:after="0"/>
        <w:ind w:left="0"/>
        <w:jc w:val="left"/>
      </w:pPr>
      <w:r>
        <w:rPr>
          <w:rFonts w:ascii="Times New Roman"/>
          <w:b/>
          <w:i w:val="false"/>
          <w:color w:val="000000"/>
        </w:rPr>
        <w:t xml:space="preserve"> Избирательный участок № 520  город Экибастуз, улица Кеншілер, 20, здание коммунального государственного учреждения "Школа – гимназия № 7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Абая 27а, 29, 31, 33, 35, 37а, 39/44;</w:t>
      </w:r>
    </w:p>
    <w:p>
      <w:pPr>
        <w:spacing w:after="0"/>
        <w:ind w:left="0"/>
        <w:jc w:val="both"/>
      </w:pPr>
      <w:r>
        <w:rPr>
          <w:rFonts w:ascii="Times New Roman"/>
          <w:b w:val="false"/>
          <w:i w:val="false"/>
          <w:color w:val="000000"/>
          <w:sz w:val="28"/>
        </w:rPr>
        <w:t>
      Мәшһүр Жүсіп 42б;</w:t>
      </w:r>
    </w:p>
    <w:p>
      <w:pPr>
        <w:spacing w:after="0"/>
        <w:ind w:left="0"/>
        <w:jc w:val="both"/>
      </w:pPr>
      <w:r>
        <w:rPr>
          <w:rFonts w:ascii="Times New Roman"/>
          <w:b w:val="false"/>
          <w:i w:val="false"/>
          <w:color w:val="000000"/>
          <w:sz w:val="28"/>
        </w:rPr>
        <w:t>
      Мухтара Ауэзова 30, 36, 38, 40, 42;</w:t>
      </w:r>
    </w:p>
    <w:p>
      <w:pPr>
        <w:spacing w:after="0"/>
        <w:ind w:left="0"/>
        <w:jc w:val="both"/>
      </w:pPr>
      <w:r>
        <w:rPr>
          <w:rFonts w:ascii="Times New Roman"/>
          <w:b w:val="false"/>
          <w:i w:val="false"/>
          <w:color w:val="000000"/>
          <w:sz w:val="28"/>
        </w:rPr>
        <w:t>
      Кеншілер 25, 27;</w:t>
      </w:r>
    </w:p>
    <w:p>
      <w:pPr>
        <w:spacing w:after="0"/>
        <w:ind w:left="0"/>
        <w:jc w:val="both"/>
      </w:pPr>
      <w:r>
        <w:rPr>
          <w:rFonts w:ascii="Times New Roman"/>
          <w:b w:val="false"/>
          <w:i w:val="false"/>
          <w:color w:val="000000"/>
          <w:sz w:val="28"/>
        </w:rPr>
        <w:t>
      имени Масхута Дуйсенбаева 30, 32, 34.</w:t>
      </w:r>
    </w:p>
    <w:p>
      <w:pPr>
        <w:spacing w:after="0"/>
        <w:ind w:left="0"/>
        <w:jc w:val="left"/>
      </w:pPr>
      <w:r>
        <w:rPr>
          <w:rFonts w:ascii="Times New Roman"/>
          <w:b/>
          <w:i w:val="false"/>
          <w:color w:val="000000"/>
        </w:rPr>
        <w:t xml:space="preserve"> Избирательный участок № 521  город Экибастуз, улица Кеншілер, 9, здание коммунального государственного учреждения "Школа-лицей № 6"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Мәшһүр Жүсіп 36, 36а, 36б, 38, 38а, 38б, 40, 40г, 42в;</w:t>
      </w:r>
    </w:p>
    <w:p>
      <w:pPr>
        <w:spacing w:after="0"/>
        <w:ind w:left="0"/>
        <w:jc w:val="both"/>
      </w:pPr>
      <w:r>
        <w:rPr>
          <w:rFonts w:ascii="Times New Roman"/>
          <w:b w:val="false"/>
          <w:i w:val="false"/>
          <w:color w:val="000000"/>
          <w:sz w:val="28"/>
        </w:rPr>
        <w:t>
      Кеншілер 13, 15, 15а, 15б, 15в, 17.</w:t>
      </w:r>
    </w:p>
    <w:p>
      <w:pPr>
        <w:spacing w:after="0"/>
        <w:ind w:left="0"/>
        <w:jc w:val="left"/>
      </w:pPr>
      <w:r>
        <w:rPr>
          <w:rFonts w:ascii="Times New Roman"/>
          <w:b/>
          <w:i w:val="false"/>
          <w:color w:val="000000"/>
        </w:rPr>
        <w:t xml:space="preserve"> Избирательный участок № 522  город Экибастуз, улица Павлова, 5, здание коммунального государственного учреждения "Средняя общеобразовательная школа № 5"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проспект:</w:t>
      </w:r>
    </w:p>
    <w:p>
      <w:pPr>
        <w:spacing w:after="0"/>
        <w:ind w:left="0"/>
        <w:jc w:val="both"/>
      </w:pPr>
      <w:r>
        <w:rPr>
          <w:rFonts w:ascii="Times New Roman"/>
          <w:b w:val="false"/>
          <w:i w:val="false"/>
          <w:color w:val="000000"/>
          <w:sz w:val="28"/>
        </w:rPr>
        <w:t>
      имени Д.А.Кунаева 34, 34а, 34б, 34в, 36, 36/1, 36/2.</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Мәшһүр Жүсіп 37а, 37б, 37г;</w:t>
      </w:r>
    </w:p>
    <w:p>
      <w:pPr>
        <w:spacing w:after="0"/>
        <w:ind w:left="0"/>
        <w:jc w:val="both"/>
      </w:pPr>
      <w:r>
        <w:rPr>
          <w:rFonts w:ascii="Times New Roman"/>
          <w:b w:val="false"/>
          <w:i w:val="false"/>
          <w:color w:val="000000"/>
          <w:sz w:val="28"/>
        </w:rPr>
        <w:t>
      Мухтара Ауэзова 2/44, 4, 4а, 4б, 6, 10;</w:t>
      </w:r>
    </w:p>
    <w:p>
      <w:pPr>
        <w:spacing w:after="0"/>
        <w:ind w:left="0"/>
        <w:jc w:val="both"/>
      </w:pPr>
      <w:r>
        <w:rPr>
          <w:rFonts w:ascii="Times New Roman"/>
          <w:b w:val="false"/>
          <w:i w:val="false"/>
          <w:color w:val="000000"/>
          <w:sz w:val="28"/>
        </w:rPr>
        <w:t>
      Павлова 3а;</w:t>
      </w:r>
    </w:p>
    <w:p>
      <w:pPr>
        <w:spacing w:after="0"/>
        <w:ind w:left="0"/>
        <w:jc w:val="both"/>
      </w:pPr>
      <w:r>
        <w:rPr>
          <w:rFonts w:ascii="Times New Roman"/>
          <w:b w:val="false"/>
          <w:i w:val="false"/>
          <w:color w:val="000000"/>
          <w:sz w:val="28"/>
        </w:rPr>
        <w:t>
      Бауыржан Момышұлы 28, 30, 30а, 30б, 31, 32, 33, 34, 35, 36.</w:t>
      </w:r>
    </w:p>
    <w:p>
      <w:pPr>
        <w:spacing w:after="0"/>
        <w:ind w:left="0"/>
        <w:jc w:val="left"/>
      </w:pPr>
      <w:r>
        <w:rPr>
          <w:rFonts w:ascii="Times New Roman"/>
          <w:b/>
          <w:i w:val="false"/>
          <w:color w:val="000000"/>
        </w:rPr>
        <w:t xml:space="preserve"> Избирательный участок № 523  город Экибастуз, улица Кеншілер, 20, здание коммунального государственного учреждения "Школа – гимназия № 7"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Мәшһүр Жүсіп 28, 28а, 30, 30а, 32, 34, 34/10, 34а;</w:t>
      </w:r>
    </w:p>
    <w:p>
      <w:pPr>
        <w:spacing w:after="0"/>
        <w:ind w:left="0"/>
        <w:jc w:val="both"/>
      </w:pPr>
      <w:r>
        <w:rPr>
          <w:rFonts w:ascii="Times New Roman"/>
          <w:b w:val="false"/>
          <w:i w:val="false"/>
          <w:color w:val="000000"/>
          <w:sz w:val="28"/>
        </w:rPr>
        <w:t>
      Кеншілер 12а, 12б, 12г, 16, 16а, 16б;</w:t>
      </w:r>
    </w:p>
    <w:p>
      <w:pPr>
        <w:spacing w:after="0"/>
        <w:ind w:left="0"/>
        <w:jc w:val="both"/>
      </w:pPr>
      <w:r>
        <w:rPr>
          <w:rFonts w:ascii="Times New Roman"/>
          <w:b w:val="false"/>
          <w:i w:val="false"/>
          <w:color w:val="000000"/>
          <w:sz w:val="28"/>
        </w:rPr>
        <w:t>
      Косым Пшенбаева 25/26, 27, 29, 29а, 29б, 30а, 35.</w:t>
      </w:r>
    </w:p>
    <w:p>
      <w:pPr>
        <w:spacing w:after="0"/>
        <w:ind w:left="0"/>
        <w:jc w:val="left"/>
      </w:pPr>
      <w:r>
        <w:rPr>
          <w:rFonts w:ascii="Times New Roman"/>
          <w:b/>
          <w:i w:val="false"/>
          <w:color w:val="000000"/>
        </w:rPr>
        <w:t xml:space="preserve"> Избирательный участок № 524  город Экибастуз, улица Кеншілер, 3А, здание коммунального государственного казенного предприятия "Центр культуры "Атамұра" отдела культуры, развития языков, физической культуры и спорта акимата города Экибастуза"</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проспект:</w:t>
      </w:r>
    </w:p>
    <w:p>
      <w:pPr>
        <w:spacing w:after="0"/>
        <w:ind w:left="0"/>
        <w:jc w:val="both"/>
      </w:pPr>
      <w:r>
        <w:rPr>
          <w:rFonts w:ascii="Times New Roman"/>
          <w:b w:val="false"/>
          <w:i w:val="false"/>
          <w:color w:val="000000"/>
          <w:sz w:val="28"/>
        </w:rPr>
        <w:t>
      имени Д.А.Кунаева 4а, 8/1, 10, 12, 14, 16, 18, 24, 26, 28, 32.</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Мәшһүр Жүсіп 29, 31, 31а;</w:t>
      </w:r>
    </w:p>
    <w:p>
      <w:pPr>
        <w:spacing w:after="0"/>
        <w:ind w:left="0"/>
        <w:jc w:val="both"/>
      </w:pPr>
      <w:r>
        <w:rPr>
          <w:rFonts w:ascii="Times New Roman"/>
          <w:b w:val="false"/>
          <w:i w:val="false"/>
          <w:color w:val="000000"/>
          <w:sz w:val="28"/>
        </w:rPr>
        <w:t>
      Кеншілер 1, 3, 5, 7;</w:t>
      </w:r>
    </w:p>
    <w:p>
      <w:pPr>
        <w:spacing w:after="0"/>
        <w:ind w:left="0"/>
        <w:jc w:val="both"/>
      </w:pPr>
      <w:r>
        <w:rPr>
          <w:rFonts w:ascii="Times New Roman"/>
          <w:b w:val="false"/>
          <w:i w:val="false"/>
          <w:color w:val="000000"/>
          <w:sz w:val="28"/>
        </w:rPr>
        <w:t>
      Павлова 4, 6, 8, 14, 16, 16а, 18, 18а;</w:t>
      </w:r>
    </w:p>
    <w:p>
      <w:pPr>
        <w:spacing w:after="0"/>
        <w:ind w:left="0"/>
        <w:jc w:val="both"/>
      </w:pPr>
      <w:r>
        <w:rPr>
          <w:rFonts w:ascii="Times New Roman"/>
          <w:b w:val="false"/>
          <w:i w:val="false"/>
          <w:color w:val="000000"/>
          <w:sz w:val="28"/>
        </w:rPr>
        <w:t>
      Әлия Молдағұлова 1/5, 2, 3, 4, 5, 6, 7, 8, 9/7, 10, 11, 12, 13, 14, 15, 18, 23, 25, 27, 28, 28а, 29/10, 30/12;</w:t>
      </w:r>
    </w:p>
    <w:p>
      <w:pPr>
        <w:spacing w:after="0"/>
        <w:ind w:left="0"/>
        <w:jc w:val="both"/>
      </w:pPr>
      <w:r>
        <w:rPr>
          <w:rFonts w:ascii="Times New Roman"/>
          <w:b w:val="false"/>
          <w:i w:val="false"/>
          <w:color w:val="000000"/>
          <w:sz w:val="28"/>
        </w:rPr>
        <w:t>
      Косым Пшенбаева 3а, 6, 9/1, 11/1, 13/58, 17, 19, 21/1;</w:t>
      </w:r>
    </w:p>
    <w:p>
      <w:pPr>
        <w:spacing w:after="0"/>
        <w:ind w:left="0"/>
        <w:jc w:val="both"/>
      </w:pPr>
      <w:r>
        <w:rPr>
          <w:rFonts w:ascii="Times New Roman"/>
          <w:b w:val="false"/>
          <w:i w:val="false"/>
          <w:color w:val="000000"/>
          <w:sz w:val="28"/>
        </w:rPr>
        <w:t>
      Бауыржан Момышұлы 1, 2/15, 3, 4, 5, 7, 8/17, 10, 12, 16, 18, 20/6, 22, 24, 26, 26а;</w:t>
      </w:r>
    </w:p>
    <w:p>
      <w:pPr>
        <w:spacing w:after="0"/>
        <w:ind w:left="0"/>
        <w:jc w:val="both"/>
      </w:pPr>
      <w:r>
        <w:rPr>
          <w:rFonts w:ascii="Times New Roman"/>
          <w:b w:val="false"/>
          <w:i w:val="false"/>
          <w:color w:val="000000"/>
          <w:sz w:val="28"/>
        </w:rPr>
        <w:t>
      Царева 3, 6, 9, 10, 11, 12, 13, 15, 17, 19, 19/6;</w:t>
      </w:r>
    </w:p>
    <w:p>
      <w:pPr>
        <w:spacing w:after="0"/>
        <w:ind w:left="0"/>
        <w:jc w:val="both"/>
      </w:pPr>
      <w:r>
        <w:rPr>
          <w:rFonts w:ascii="Times New Roman"/>
          <w:b w:val="false"/>
          <w:i w:val="false"/>
          <w:color w:val="000000"/>
          <w:sz w:val="28"/>
        </w:rPr>
        <w:t>
      Шахтерская 2а, 3, 5, 6, 6а, 11/9, 12, 13/10, 14, 18/6, 19, 20, 21, 22/5, 23/7.</w:t>
      </w:r>
    </w:p>
    <w:p>
      <w:pPr>
        <w:spacing w:after="0"/>
        <w:ind w:left="0"/>
        <w:jc w:val="both"/>
      </w:pPr>
      <w:r>
        <w:rPr>
          <w:rFonts w:ascii="Times New Roman"/>
          <w:b w:val="false"/>
          <w:i w:val="false"/>
          <w:color w:val="000000"/>
          <w:sz w:val="28"/>
        </w:rPr>
        <w:t>
      Проезды:</w:t>
      </w:r>
    </w:p>
    <w:p>
      <w:pPr>
        <w:spacing w:after="0"/>
        <w:ind w:left="0"/>
        <w:jc w:val="both"/>
      </w:pPr>
      <w:r>
        <w:rPr>
          <w:rFonts w:ascii="Times New Roman"/>
          <w:b w:val="false"/>
          <w:i w:val="false"/>
          <w:color w:val="000000"/>
          <w:sz w:val="28"/>
        </w:rPr>
        <w:t>
      Инженерный 3/1, 4, 11, 13;</w:t>
      </w:r>
    </w:p>
    <w:p>
      <w:pPr>
        <w:spacing w:after="0"/>
        <w:ind w:left="0"/>
        <w:jc w:val="both"/>
      </w:pPr>
      <w:r>
        <w:rPr>
          <w:rFonts w:ascii="Times New Roman"/>
          <w:b w:val="false"/>
          <w:i w:val="false"/>
          <w:color w:val="000000"/>
          <w:sz w:val="28"/>
        </w:rPr>
        <w:t>
      Охотничий 2/5, 3, 4, 4а, 7;</w:t>
      </w:r>
    </w:p>
    <w:p>
      <w:pPr>
        <w:spacing w:after="0"/>
        <w:ind w:left="0"/>
        <w:jc w:val="both"/>
      </w:pPr>
      <w:r>
        <w:rPr>
          <w:rFonts w:ascii="Times New Roman"/>
          <w:b w:val="false"/>
          <w:i w:val="false"/>
          <w:color w:val="000000"/>
          <w:sz w:val="28"/>
        </w:rPr>
        <w:t>
      Тихий 3, 4, 5, 6;</w:t>
      </w:r>
    </w:p>
    <w:p>
      <w:pPr>
        <w:spacing w:after="0"/>
        <w:ind w:left="0"/>
        <w:jc w:val="both"/>
      </w:pPr>
      <w:r>
        <w:rPr>
          <w:rFonts w:ascii="Times New Roman"/>
          <w:b w:val="false"/>
          <w:i w:val="false"/>
          <w:color w:val="000000"/>
          <w:sz w:val="28"/>
        </w:rPr>
        <w:t>
      Узкий 3, 4, 5, 6, 11, 12, 13, 14;</w:t>
      </w:r>
    </w:p>
    <w:p>
      <w:pPr>
        <w:spacing w:after="0"/>
        <w:ind w:left="0"/>
        <w:jc w:val="both"/>
      </w:pPr>
      <w:r>
        <w:rPr>
          <w:rFonts w:ascii="Times New Roman"/>
          <w:b w:val="false"/>
          <w:i w:val="false"/>
          <w:color w:val="000000"/>
          <w:sz w:val="28"/>
        </w:rPr>
        <w:t>
      Михаила Возного 2/5, 3, 4/7, 5, 6/8, 7, 12/15;</w:t>
      </w:r>
    </w:p>
    <w:p>
      <w:pPr>
        <w:spacing w:after="0"/>
        <w:ind w:left="0"/>
        <w:jc w:val="both"/>
      </w:pPr>
      <w:r>
        <w:rPr>
          <w:rFonts w:ascii="Times New Roman"/>
          <w:b w:val="false"/>
          <w:i w:val="false"/>
          <w:color w:val="000000"/>
          <w:sz w:val="28"/>
        </w:rPr>
        <w:t>
      Габбаса Сагиденова 4, 6, 7, 10.</w:t>
      </w:r>
    </w:p>
    <w:p>
      <w:pPr>
        <w:spacing w:after="0"/>
        <w:ind w:left="0"/>
        <w:jc w:val="left"/>
      </w:pPr>
      <w:r>
        <w:rPr>
          <w:rFonts w:ascii="Times New Roman"/>
          <w:b/>
          <w:i w:val="false"/>
          <w:color w:val="000000"/>
        </w:rPr>
        <w:t xml:space="preserve"> Избирательный участок № 525  город Экибастуз, улица Энергетиктер, 73А, здание коммунального государственного учреждения "Средняя общеобразовательная школа № 9"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Королева 70, 70а, 72, 72/1, 74, 74а, 74б, 76, 76/2, 76а, 76б, 78, 80, 82, 82а, 84, 86, 86а;</w:t>
      </w:r>
    </w:p>
    <w:p>
      <w:pPr>
        <w:spacing w:after="0"/>
        <w:ind w:left="0"/>
        <w:jc w:val="both"/>
      </w:pPr>
      <w:r>
        <w:rPr>
          <w:rFonts w:ascii="Times New Roman"/>
          <w:b w:val="false"/>
          <w:i w:val="false"/>
          <w:color w:val="000000"/>
          <w:sz w:val="28"/>
        </w:rPr>
        <w:t>
      Энергетиктер 71.</w:t>
      </w:r>
    </w:p>
    <w:p>
      <w:pPr>
        <w:spacing w:after="0"/>
        <w:ind w:left="0"/>
        <w:jc w:val="left"/>
      </w:pPr>
      <w:r>
        <w:rPr>
          <w:rFonts w:ascii="Times New Roman"/>
          <w:b/>
          <w:i w:val="false"/>
          <w:color w:val="000000"/>
        </w:rPr>
        <w:t xml:space="preserve"> Избирательный участок № 526  город Экибастуз, улица Мәншүк Мәметова, 81, здание коммунального государственного учреждения "Средняя общеобразовательная школа № 11"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Баянаульская 1/3, 1/4, 1/5, 1д, 1е, 1ж, 3а, 3б, 3д, 4, 5, 5б, 5д, 5з, 6, 7б, 7е, 7з, 8, 9, 9/1, 9б, 9в, 9г, 9д, 9е, 9ж, 9з, 10, 11/1, 11/2, 12, 14, 18, 20, 22, 24, 30, 32;</w:t>
      </w:r>
    </w:p>
    <w:p>
      <w:pPr>
        <w:spacing w:after="0"/>
        <w:ind w:left="0"/>
        <w:jc w:val="both"/>
      </w:pPr>
      <w:r>
        <w:rPr>
          <w:rFonts w:ascii="Times New Roman"/>
          <w:b w:val="false"/>
          <w:i w:val="false"/>
          <w:color w:val="000000"/>
          <w:sz w:val="28"/>
        </w:rPr>
        <w:t>
      Бейбитшилик 7, 9, 10, 11, 14, 18, 19, 20, 26;</w:t>
      </w:r>
    </w:p>
    <w:p>
      <w:pPr>
        <w:spacing w:after="0"/>
        <w:ind w:left="0"/>
        <w:jc w:val="both"/>
      </w:pPr>
      <w:r>
        <w:rPr>
          <w:rFonts w:ascii="Times New Roman"/>
          <w:b w:val="false"/>
          <w:i w:val="false"/>
          <w:color w:val="000000"/>
          <w:sz w:val="28"/>
        </w:rPr>
        <w:t>
      Жастар 1, 4, 5, 6, 8, 9, 10, 11, 17, 19, 25, 27, 29;</w:t>
      </w:r>
    </w:p>
    <w:p>
      <w:pPr>
        <w:spacing w:after="0"/>
        <w:ind w:left="0"/>
        <w:jc w:val="both"/>
      </w:pPr>
      <w:r>
        <w:rPr>
          <w:rFonts w:ascii="Times New Roman"/>
          <w:b w:val="false"/>
          <w:i w:val="false"/>
          <w:color w:val="000000"/>
          <w:sz w:val="28"/>
        </w:rPr>
        <w:t>
      Королева 96, 100;</w:t>
      </w:r>
    </w:p>
    <w:p>
      <w:pPr>
        <w:spacing w:after="0"/>
        <w:ind w:left="0"/>
        <w:jc w:val="both"/>
      </w:pPr>
      <w:r>
        <w:rPr>
          <w:rFonts w:ascii="Times New Roman"/>
          <w:b w:val="false"/>
          <w:i w:val="false"/>
          <w:color w:val="000000"/>
          <w:sz w:val="28"/>
        </w:rPr>
        <w:t>
      Кустанайская 2, 5, 6, 8, 10, 11, 12, 13, 14, 15, 16, 18, 20, 21;</w:t>
      </w:r>
    </w:p>
    <w:p>
      <w:pPr>
        <w:spacing w:after="0"/>
        <w:ind w:left="0"/>
        <w:jc w:val="both"/>
      </w:pPr>
      <w:r>
        <w:rPr>
          <w:rFonts w:ascii="Times New Roman"/>
          <w:b w:val="false"/>
          <w:i w:val="false"/>
          <w:color w:val="000000"/>
          <w:sz w:val="28"/>
        </w:rPr>
        <w:t>
      Ленинградская 1, 2, 9, 13, 18, 19, 21, 23, 24, 29, 30, 31;</w:t>
      </w:r>
    </w:p>
    <w:p>
      <w:pPr>
        <w:spacing w:after="0"/>
        <w:ind w:left="0"/>
        <w:jc w:val="both"/>
      </w:pPr>
      <w:r>
        <w:rPr>
          <w:rFonts w:ascii="Times New Roman"/>
          <w:b w:val="false"/>
          <w:i w:val="false"/>
          <w:color w:val="000000"/>
          <w:sz w:val="28"/>
        </w:rPr>
        <w:t>
      Мәншүк Мәметова 67, 69, 71, 73, 78;</w:t>
      </w:r>
    </w:p>
    <w:p>
      <w:pPr>
        <w:spacing w:after="0"/>
        <w:ind w:left="0"/>
        <w:jc w:val="both"/>
      </w:pPr>
      <w:r>
        <w:rPr>
          <w:rFonts w:ascii="Times New Roman"/>
          <w:b w:val="false"/>
          <w:i w:val="false"/>
          <w:color w:val="000000"/>
          <w:sz w:val="28"/>
        </w:rPr>
        <w:t>
      Рассветная 3, 5, 6, 7, 8, 11, 12, 13, 14, 15, 17, 19, 23, 24, 25, 28, 30, 34;</w:t>
      </w:r>
    </w:p>
    <w:p>
      <w:pPr>
        <w:spacing w:after="0"/>
        <w:ind w:left="0"/>
        <w:jc w:val="both"/>
      </w:pPr>
      <w:r>
        <w:rPr>
          <w:rFonts w:ascii="Times New Roman"/>
          <w:b w:val="false"/>
          <w:i w:val="false"/>
          <w:color w:val="000000"/>
          <w:sz w:val="28"/>
        </w:rPr>
        <w:t>
      проезды:</w:t>
      </w:r>
    </w:p>
    <w:p>
      <w:pPr>
        <w:spacing w:after="0"/>
        <w:ind w:left="0"/>
        <w:jc w:val="both"/>
      </w:pPr>
      <w:r>
        <w:rPr>
          <w:rFonts w:ascii="Times New Roman"/>
          <w:b w:val="false"/>
          <w:i w:val="false"/>
          <w:color w:val="000000"/>
          <w:sz w:val="28"/>
        </w:rPr>
        <w:t>
      1 Юго-Западный 6, 8, 9, 10, 11, 15, 20, 24, 27, 29, 30, 32;</w:t>
      </w:r>
    </w:p>
    <w:p>
      <w:pPr>
        <w:spacing w:after="0"/>
        <w:ind w:left="0"/>
        <w:jc w:val="both"/>
      </w:pPr>
      <w:r>
        <w:rPr>
          <w:rFonts w:ascii="Times New Roman"/>
          <w:b w:val="false"/>
          <w:i w:val="false"/>
          <w:color w:val="000000"/>
          <w:sz w:val="28"/>
        </w:rPr>
        <w:t>
      2 Юго-Западный 4, 5, 9, 22, 25, 27;</w:t>
      </w:r>
    </w:p>
    <w:p>
      <w:pPr>
        <w:spacing w:after="0"/>
        <w:ind w:left="0"/>
        <w:jc w:val="both"/>
      </w:pPr>
      <w:r>
        <w:rPr>
          <w:rFonts w:ascii="Times New Roman"/>
          <w:b w:val="false"/>
          <w:i w:val="false"/>
          <w:color w:val="000000"/>
          <w:sz w:val="28"/>
        </w:rPr>
        <w:t>
      3 Юго-Западный 4, 6, 7, 11, 12, 17, 20, 24, 25, 26, 29, 32;</w:t>
      </w:r>
    </w:p>
    <w:p>
      <w:pPr>
        <w:spacing w:after="0"/>
        <w:ind w:left="0"/>
        <w:jc w:val="both"/>
      </w:pPr>
      <w:r>
        <w:rPr>
          <w:rFonts w:ascii="Times New Roman"/>
          <w:b w:val="false"/>
          <w:i w:val="false"/>
          <w:color w:val="000000"/>
          <w:sz w:val="28"/>
        </w:rPr>
        <w:t>
      4 Юго-Западный 1, 4, 16, 17, 21, 23, 28, 29, 30, 31, 32, 33, 35, 37, 41;</w:t>
      </w:r>
    </w:p>
    <w:p>
      <w:pPr>
        <w:spacing w:after="0"/>
        <w:ind w:left="0"/>
        <w:jc w:val="both"/>
      </w:pPr>
      <w:r>
        <w:rPr>
          <w:rFonts w:ascii="Times New Roman"/>
          <w:b w:val="false"/>
          <w:i w:val="false"/>
          <w:color w:val="000000"/>
          <w:sz w:val="28"/>
        </w:rPr>
        <w:t>
      5 Юго-Западный 1а, 14, 35;</w:t>
      </w:r>
    </w:p>
    <w:p>
      <w:pPr>
        <w:spacing w:after="0"/>
        <w:ind w:left="0"/>
        <w:jc w:val="both"/>
      </w:pPr>
      <w:r>
        <w:rPr>
          <w:rFonts w:ascii="Times New Roman"/>
          <w:b w:val="false"/>
          <w:i w:val="false"/>
          <w:color w:val="000000"/>
          <w:sz w:val="28"/>
        </w:rPr>
        <w:t>
      6 Юго-Западный 1, 7, 9, 12, 15, 28, 33, 39;</w:t>
      </w:r>
    </w:p>
    <w:p>
      <w:pPr>
        <w:spacing w:after="0"/>
        <w:ind w:left="0"/>
        <w:jc w:val="both"/>
      </w:pPr>
      <w:r>
        <w:rPr>
          <w:rFonts w:ascii="Times New Roman"/>
          <w:b w:val="false"/>
          <w:i w:val="false"/>
          <w:color w:val="000000"/>
          <w:sz w:val="28"/>
        </w:rPr>
        <w:t>
      7 Юго-Западный 6, 9, 10, 10/1, 11, 17, 18, 19, 23, 27, 28;</w:t>
      </w:r>
    </w:p>
    <w:p>
      <w:pPr>
        <w:spacing w:after="0"/>
        <w:ind w:left="0"/>
        <w:jc w:val="both"/>
      </w:pPr>
      <w:r>
        <w:rPr>
          <w:rFonts w:ascii="Times New Roman"/>
          <w:b w:val="false"/>
          <w:i w:val="false"/>
          <w:color w:val="000000"/>
          <w:sz w:val="28"/>
        </w:rPr>
        <w:t>
      8 Юго-Западный 5, 4, 7, 10, 12, 13, 18, 21, 24, 29, 34;</w:t>
      </w:r>
    </w:p>
    <w:p>
      <w:pPr>
        <w:spacing w:after="0"/>
        <w:ind w:left="0"/>
        <w:jc w:val="both"/>
      </w:pPr>
      <w:r>
        <w:rPr>
          <w:rFonts w:ascii="Times New Roman"/>
          <w:b w:val="false"/>
          <w:i w:val="false"/>
          <w:color w:val="000000"/>
          <w:sz w:val="28"/>
        </w:rPr>
        <w:t>
      9 Юго-Западный 7, 9, 11, 13, 15;</w:t>
      </w:r>
    </w:p>
    <w:p>
      <w:pPr>
        <w:spacing w:after="0"/>
        <w:ind w:left="0"/>
        <w:jc w:val="both"/>
      </w:pPr>
      <w:r>
        <w:rPr>
          <w:rFonts w:ascii="Times New Roman"/>
          <w:b w:val="false"/>
          <w:i w:val="false"/>
          <w:color w:val="000000"/>
          <w:sz w:val="28"/>
        </w:rPr>
        <w:t>
      20 микрорайон 21;</w:t>
      </w:r>
    </w:p>
    <w:p>
      <w:pPr>
        <w:spacing w:after="0"/>
        <w:ind w:left="0"/>
        <w:jc w:val="both"/>
      </w:pPr>
      <w:r>
        <w:rPr>
          <w:rFonts w:ascii="Times New Roman"/>
          <w:b w:val="false"/>
          <w:i w:val="false"/>
          <w:color w:val="000000"/>
          <w:sz w:val="28"/>
        </w:rPr>
        <w:t>
      21 микрорайон 4, 20, 20а, 24а;</w:t>
      </w:r>
    </w:p>
    <w:p>
      <w:pPr>
        <w:spacing w:after="0"/>
        <w:ind w:left="0"/>
        <w:jc w:val="both"/>
      </w:pPr>
      <w:r>
        <w:rPr>
          <w:rFonts w:ascii="Times New Roman"/>
          <w:b w:val="false"/>
          <w:i w:val="false"/>
          <w:color w:val="000000"/>
          <w:sz w:val="28"/>
        </w:rPr>
        <w:t>
      22 микрорайон 2/14, 12, 16, 17, 19, 27, 28, 29, 30, 32, 33, 40, 46, 65, 72, 73;</w:t>
      </w:r>
    </w:p>
    <w:p>
      <w:pPr>
        <w:spacing w:after="0"/>
        <w:ind w:left="0"/>
        <w:jc w:val="both"/>
      </w:pPr>
      <w:r>
        <w:rPr>
          <w:rFonts w:ascii="Times New Roman"/>
          <w:b w:val="false"/>
          <w:i w:val="false"/>
          <w:color w:val="000000"/>
          <w:sz w:val="28"/>
        </w:rPr>
        <w:t>
      23 микрорайон 35;</w:t>
      </w:r>
    </w:p>
    <w:p>
      <w:pPr>
        <w:spacing w:after="0"/>
        <w:ind w:left="0"/>
        <w:jc w:val="both"/>
      </w:pPr>
      <w:r>
        <w:rPr>
          <w:rFonts w:ascii="Times New Roman"/>
          <w:b w:val="false"/>
          <w:i w:val="false"/>
          <w:color w:val="000000"/>
          <w:sz w:val="28"/>
        </w:rPr>
        <w:t>
      26 микрорайон 12;</w:t>
      </w:r>
    </w:p>
    <w:p>
      <w:pPr>
        <w:spacing w:after="0"/>
        <w:ind w:left="0"/>
        <w:jc w:val="both"/>
      </w:pPr>
      <w:r>
        <w:rPr>
          <w:rFonts w:ascii="Times New Roman"/>
          <w:b w:val="false"/>
          <w:i w:val="false"/>
          <w:color w:val="000000"/>
          <w:sz w:val="28"/>
        </w:rPr>
        <w:t>
      27 микрорайон 23.</w:t>
      </w:r>
    </w:p>
    <w:p>
      <w:pPr>
        <w:spacing w:after="0"/>
        <w:ind w:left="0"/>
        <w:jc w:val="left"/>
      </w:pPr>
      <w:r>
        <w:rPr>
          <w:rFonts w:ascii="Times New Roman"/>
          <w:b/>
          <w:i w:val="false"/>
          <w:color w:val="000000"/>
        </w:rPr>
        <w:t xml:space="preserve"> Избирательный участок № 527  город Экибастуз, улица Мухтара Ауэзова, 149, здание коммунального государственного казенного предприятия "Городской дворец культуры "Өнер" отдела культуры, развития языков, физической культуры и спорта акимата города Экибастуза"</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Мухтара Ауэзова 130а, 155, 159, 161, 163, 167/68;</w:t>
      </w:r>
    </w:p>
    <w:p>
      <w:pPr>
        <w:spacing w:after="0"/>
        <w:ind w:left="0"/>
        <w:jc w:val="both"/>
      </w:pPr>
      <w:r>
        <w:rPr>
          <w:rFonts w:ascii="Times New Roman"/>
          <w:b w:val="false"/>
          <w:i w:val="false"/>
          <w:color w:val="000000"/>
          <w:sz w:val="28"/>
        </w:rPr>
        <w:t>
      Энергетиктер 46, 46а, 46б, 46в, 54, 63, 64, 69.</w:t>
      </w:r>
    </w:p>
    <w:p>
      <w:pPr>
        <w:spacing w:after="0"/>
        <w:ind w:left="0"/>
        <w:jc w:val="left"/>
      </w:pPr>
      <w:r>
        <w:rPr>
          <w:rFonts w:ascii="Times New Roman"/>
          <w:b/>
          <w:i w:val="false"/>
          <w:color w:val="000000"/>
        </w:rPr>
        <w:t xml:space="preserve"> Избирательный участок № 528  город Экибастуз, бульвар Академика Марденова, 7, здание коммунального государственного учреждения "Средняя общеобразовательная школа № 18"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Мухтара Ауэзова 89, 89а, 91, 91а, 91б, 93, 95, 97;</w:t>
      </w:r>
    </w:p>
    <w:p>
      <w:pPr>
        <w:spacing w:after="0"/>
        <w:ind w:left="0"/>
        <w:jc w:val="both"/>
      </w:pPr>
      <w:r>
        <w:rPr>
          <w:rFonts w:ascii="Times New Roman"/>
          <w:b w:val="false"/>
          <w:i w:val="false"/>
          <w:color w:val="000000"/>
          <w:sz w:val="28"/>
        </w:rPr>
        <w:t>
      Естая Беркимбаева 90, 92, 96, 98.</w:t>
      </w:r>
    </w:p>
    <w:p>
      <w:pPr>
        <w:spacing w:after="0"/>
        <w:ind w:left="0"/>
        <w:jc w:val="both"/>
      </w:pPr>
      <w:r>
        <w:rPr>
          <w:rFonts w:ascii="Times New Roman"/>
          <w:b w:val="false"/>
          <w:i w:val="false"/>
          <w:color w:val="000000"/>
          <w:sz w:val="28"/>
        </w:rPr>
        <w:t>
      бульвар:</w:t>
      </w:r>
    </w:p>
    <w:p>
      <w:pPr>
        <w:spacing w:after="0"/>
        <w:ind w:left="0"/>
        <w:jc w:val="both"/>
      </w:pPr>
      <w:r>
        <w:rPr>
          <w:rFonts w:ascii="Times New Roman"/>
          <w:b w:val="false"/>
          <w:i w:val="false"/>
          <w:color w:val="000000"/>
          <w:sz w:val="28"/>
        </w:rPr>
        <w:t>
      Академика Марденова 9, 11, 13, 19, 21, 21а.</w:t>
      </w:r>
    </w:p>
    <w:p>
      <w:pPr>
        <w:spacing w:after="0"/>
        <w:ind w:left="0"/>
        <w:jc w:val="left"/>
      </w:pPr>
      <w:r>
        <w:rPr>
          <w:rFonts w:ascii="Times New Roman"/>
          <w:b/>
          <w:i w:val="false"/>
          <w:color w:val="000000"/>
        </w:rPr>
        <w:t xml:space="preserve"> Избирательный участок № 529 город Экибастуз, улица Энергетиктер, 54А, здание учреждения "Екибастузский инженерно-технический институт имени академика К. Сатпаева"</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бульвары:</w:t>
      </w:r>
    </w:p>
    <w:p>
      <w:pPr>
        <w:spacing w:after="0"/>
        <w:ind w:left="0"/>
        <w:jc w:val="both"/>
      </w:pPr>
      <w:r>
        <w:rPr>
          <w:rFonts w:ascii="Times New Roman"/>
          <w:b w:val="false"/>
          <w:i w:val="false"/>
          <w:color w:val="000000"/>
          <w:sz w:val="28"/>
        </w:rPr>
        <w:t>
      К.Сатпаева 46, 48, 50;</w:t>
      </w:r>
    </w:p>
    <w:p>
      <w:pPr>
        <w:spacing w:after="0"/>
        <w:ind w:left="0"/>
        <w:jc w:val="both"/>
      </w:pPr>
      <w:r>
        <w:rPr>
          <w:rFonts w:ascii="Times New Roman"/>
          <w:b w:val="false"/>
          <w:i w:val="false"/>
          <w:color w:val="000000"/>
          <w:sz w:val="28"/>
        </w:rPr>
        <w:t>
      Академика Марденова 17, 23.</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Естая Беркимбаева 102, 104/2, 106, 112;</w:t>
      </w:r>
    </w:p>
    <w:p>
      <w:pPr>
        <w:spacing w:after="0"/>
        <w:ind w:left="0"/>
        <w:jc w:val="both"/>
      </w:pPr>
      <w:r>
        <w:rPr>
          <w:rFonts w:ascii="Times New Roman"/>
          <w:b w:val="false"/>
          <w:i w:val="false"/>
          <w:color w:val="000000"/>
          <w:sz w:val="28"/>
        </w:rPr>
        <w:t>
      Энергетиктер 106, 107, 108.</w:t>
      </w:r>
    </w:p>
    <w:p>
      <w:pPr>
        <w:spacing w:after="0"/>
        <w:ind w:left="0"/>
        <w:jc w:val="left"/>
      </w:pPr>
      <w:r>
        <w:rPr>
          <w:rFonts w:ascii="Times New Roman"/>
          <w:b/>
          <w:i w:val="false"/>
          <w:color w:val="000000"/>
        </w:rPr>
        <w:t xml:space="preserve"> Избирательный участок № 530  город Экибастуз, бульвар К.Сатпаева, 24, здание коммунального государственного учреждения "Средняя общеобразовательная школа № 23"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бульвар:</w:t>
      </w:r>
    </w:p>
    <w:p>
      <w:pPr>
        <w:spacing w:after="0"/>
        <w:ind w:left="0"/>
        <w:jc w:val="both"/>
      </w:pPr>
      <w:r>
        <w:rPr>
          <w:rFonts w:ascii="Times New Roman"/>
          <w:b w:val="false"/>
          <w:i w:val="false"/>
          <w:color w:val="000000"/>
          <w:sz w:val="28"/>
        </w:rPr>
        <w:t>
      К.Сатпаева 22а, 24а, 24а/2, 24б, 24б/1, 24в, 26а/2, 26б, 28, 28/1, 28б, 67/1.</w:t>
      </w:r>
    </w:p>
    <w:p>
      <w:pPr>
        <w:spacing w:after="0"/>
        <w:ind w:left="0"/>
        <w:jc w:val="both"/>
      </w:pPr>
      <w:r>
        <w:rPr>
          <w:rFonts w:ascii="Times New Roman"/>
          <w:b w:val="false"/>
          <w:i w:val="false"/>
          <w:color w:val="000000"/>
          <w:sz w:val="28"/>
        </w:rPr>
        <w:t>
      улица:</w:t>
      </w:r>
    </w:p>
    <w:p>
      <w:pPr>
        <w:spacing w:after="0"/>
        <w:ind w:left="0"/>
        <w:jc w:val="both"/>
      </w:pPr>
      <w:r>
        <w:rPr>
          <w:rFonts w:ascii="Times New Roman"/>
          <w:b w:val="false"/>
          <w:i w:val="false"/>
          <w:color w:val="000000"/>
          <w:sz w:val="28"/>
        </w:rPr>
        <w:t>
      Мухтара Ауэзова 55/3, 65, 67/2, 73, 77, 79, 81, 81а.</w:t>
      </w:r>
    </w:p>
    <w:p>
      <w:pPr>
        <w:spacing w:after="0"/>
        <w:ind w:left="0"/>
        <w:jc w:val="left"/>
      </w:pPr>
      <w:r>
        <w:rPr>
          <w:rFonts w:ascii="Times New Roman"/>
          <w:b/>
          <w:i w:val="false"/>
          <w:color w:val="000000"/>
        </w:rPr>
        <w:t xml:space="preserve"> Избирательный участок № 531  город Экибастуз, улица Абая, 55а, здание коммунального государственного учреждения "Детско-юношеская спортивная школа "Жасыбай" управления физической культуры и спорта Павлодарской области, акимата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бульвар:</w:t>
      </w:r>
    </w:p>
    <w:p>
      <w:pPr>
        <w:spacing w:after="0"/>
        <w:ind w:left="0"/>
        <w:jc w:val="both"/>
      </w:pPr>
      <w:r>
        <w:rPr>
          <w:rFonts w:ascii="Times New Roman"/>
          <w:b w:val="false"/>
          <w:i w:val="false"/>
          <w:color w:val="000000"/>
          <w:sz w:val="28"/>
        </w:rPr>
        <w:t>
      К.Сатпаева 22 (корпуса 1, 2, 3, 4), 24.</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Абая 49 (корпуса 3, 4), 68, 70, 72;</w:t>
      </w:r>
    </w:p>
    <w:p>
      <w:pPr>
        <w:spacing w:after="0"/>
        <w:ind w:left="0"/>
        <w:jc w:val="both"/>
      </w:pPr>
      <w:r>
        <w:rPr>
          <w:rFonts w:ascii="Times New Roman"/>
          <w:b w:val="false"/>
          <w:i w:val="false"/>
          <w:color w:val="000000"/>
          <w:sz w:val="28"/>
        </w:rPr>
        <w:t>
      Мухтара Ауэзова 59, 61, 61/1, 63/2, 63/3.</w:t>
      </w:r>
    </w:p>
    <w:p>
      <w:pPr>
        <w:spacing w:after="0"/>
        <w:ind w:left="0"/>
        <w:jc w:val="left"/>
      </w:pPr>
      <w:r>
        <w:rPr>
          <w:rFonts w:ascii="Times New Roman"/>
          <w:b/>
          <w:i w:val="false"/>
          <w:color w:val="000000"/>
        </w:rPr>
        <w:t xml:space="preserve"> Избирательный участок № 532  город Экибастуз, бульвар К.Сатпаева, 4, здание коммунального государственного учреждения "Школа-гимназия № 24 многопрофильного направления"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w:t>
      </w:r>
    </w:p>
    <w:p>
      <w:pPr>
        <w:spacing w:after="0"/>
        <w:ind w:left="0"/>
        <w:jc w:val="both"/>
      </w:pPr>
      <w:r>
        <w:rPr>
          <w:rFonts w:ascii="Times New Roman"/>
          <w:b w:val="false"/>
          <w:i w:val="false"/>
          <w:color w:val="000000"/>
          <w:sz w:val="28"/>
        </w:rPr>
        <w:t>
      Мәшһүр Жүсіп 46, 46а, 48, 50, 52 (корпуса 1, 2, 3, 4, 5, 6).</w:t>
      </w:r>
    </w:p>
    <w:p>
      <w:pPr>
        <w:spacing w:after="0"/>
        <w:ind w:left="0"/>
        <w:jc w:val="left"/>
      </w:pPr>
      <w:r>
        <w:rPr>
          <w:rFonts w:ascii="Times New Roman"/>
          <w:b/>
          <w:i w:val="false"/>
          <w:color w:val="000000"/>
        </w:rPr>
        <w:t xml:space="preserve"> Избирательный участок № 533  город Экибастуз, улица Мәшһүр Жүсіп, 66, здание коммунального государственного учреждения "Средняя общеобразовательная школа № 13"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Шешембекова 1, 3, 5, 7, 7а, 9, 9а, 11а, 11б;</w:t>
      </w:r>
    </w:p>
    <w:p>
      <w:pPr>
        <w:spacing w:after="0"/>
        <w:ind w:left="0"/>
        <w:jc w:val="both"/>
      </w:pPr>
      <w:r>
        <w:rPr>
          <w:rFonts w:ascii="Times New Roman"/>
          <w:b w:val="false"/>
          <w:i w:val="false"/>
          <w:color w:val="000000"/>
          <w:sz w:val="28"/>
        </w:rPr>
        <w:t>
      Мәшһүр Жүсіп 60, 64, 64а, 64б.</w:t>
      </w:r>
    </w:p>
    <w:p>
      <w:pPr>
        <w:spacing w:after="0"/>
        <w:ind w:left="0"/>
        <w:jc w:val="both"/>
      </w:pPr>
      <w:r>
        <w:rPr>
          <w:rFonts w:ascii="Times New Roman"/>
          <w:b w:val="false"/>
          <w:i w:val="false"/>
          <w:color w:val="000000"/>
          <w:sz w:val="28"/>
        </w:rPr>
        <w:t>
      Бульвар:</w:t>
      </w:r>
    </w:p>
    <w:p>
      <w:pPr>
        <w:spacing w:after="0"/>
        <w:ind w:left="0"/>
        <w:jc w:val="both"/>
      </w:pPr>
      <w:r>
        <w:rPr>
          <w:rFonts w:ascii="Times New Roman"/>
          <w:b w:val="false"/>
          <w:i w:val="false"/>
          <w:color w:val="000000"/>
          <w:sz w:val="28"/>
        </w:rPr>
        <w:t>
      К.Сатпаева 3, 5, 7, 8 (корпуса 2, 3), 9, 13.</w:t>
      </w:r>
    </w:p>
    <w:p>
      <w:pPr>
        <w:spacing w:after="0"/>
        <w:ind w:left="0"/>
        <w:jc w:val="left"/>
      </w:pPr>
      <w:r>
        <w:rPr>
          <w:rFonts w:ascii="Times New Roman"/>
          <w:b/>
          <w:i w:val="false"/>
          <w:color w:val="000000"/>
        </w:rPr>
        <w:t xml:space="preserve"> Избирательный участок № 534  город Экибастуз, улица Мәшһүр Жүсіп, 109, здание коммунального государственного учреждения "Областной многопрофильный полиязычный лицей-интернат для одаренных детей"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Мәшһүр Жүсіп 77, 79, 80, 82, 83, 85, 87, 87а, 89, 91, 93;</w:t>
      </w:r>
    </w:p>
    <w:p>
      <w:pPr>
        <w:spacing w:after="0"/>
        <w:ind w:left="0"/>
        <w:jc w:val="both"/>
      </w:pPr>
      <w:r>
        <w:rPr>
          <w:rFonts w:ascii="Times New Roman"/>
          <w:b w:val="false"/>
          <w:i w:val="false"/>
          <w:color w:val="000000"/>
          <w:sz w:val="28"/>
        </w:rPr>
        <w:t>
      Бауыржан Момышұлы 82а ,86, 88, 99, 111, 113;</w:t>
      </w:r>
    </w:p>
    <w:p>
      <w:pPr>
        <w:spacing w:after="0"/>
        <w:ind w:left="0"/>
        <w:jc w:val="both"/>
      </w:pPr>
      <w:r>
        <w:rPr>
          <w:rFonts w:ascii="Times New Roman"/>
          <w:b w:val="false"/>
          <w:i w:val="false"/>
          <w:color w:val="000000"/>
          <w:sz w:val="28"/>
        </w:rPr>
        <w:t>
      С.Торайгырова 25.</w:t>
      </w:r>
    </w:p>
    <w:p>
      <w:pPr>
        <w:spacing w:after="0"/>
        <w:ind w:left="0"/>
        <w:jc w:val="left"/>
      </w:pPr>
      <w:r>
        <w:rPr>
          <w:rFonts w:ascii="Times New Roman"/>
          <w:b/>
          <w:i w:val="false"/>
          <w:color w:val="000000"/>
        </w:rPr>
        <w:t xml:space="preserve"> Избирательный участок № 535  город Экибастуз, улица Бауыржан Момышұлы, 48А, здание коммунального государственного учреждения "Средняя общеобразовательная школа № 10"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w:t>
      </w:r>
    </w:p>
    <w:p>
      <w:pPr>
        <w:spacing w:after="0"/>
        <w:ind w:left="0"/>
        <w:jc w:val="both"/>
      </w:pPr>
      <w:r>
        <w:rPr>
          <w:rFonts w:ascii="Times New Roman"/>
          <w:b w:val="false"/>
          <w:i w:val="false"/>
          <w:color w:val="000000"/>
          <w:sz w:val="28"/>
        </w:rPr>
        <w:t>
      Бауыржан Момышұлы 42, 43, 44, 45б, 46, 47, 47а, 48, 49б, 49в, 49г, 49д, 50, 51/14, 52, 53, 54, 55, 56, 57, 57а, 58, 59, 60, 61, 62, 63/13, 64, 65/14, 66, 67, 68, 69, 70, 71, 72, 74, 75, 75а, 75б, 76, 78, 79, 79а, 85а, 87а, 89, 89а.</w:t>
      </w:r>
    </w:p>
    <w:p>
      <w:pPr>
        <w:spacing w:after="0"/>
        <w:ind w:left="0"/>
        <w:jc w:val="left"/>
      </w:pPr>
      <w:r>
        <w:rPr>
          <w:rFonts w:ascii="Times New Roman"/>
          <w:b/>
          <w:i w:val="false"/>
          <w:color w:val="000000"/>
        </w:rPr>
        <w:t xml:space="preserve"> Избирательный участок № 536  город Экибастуз, улица Мәшһүр Жүсіп, 51, здание коммунального государственного учреждения "Централизованная библиотечная система" отдела культуры, развития языков, физической культуры и спорта акимата города Экибастуза</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Мухтара Ауэзова 21 (корпус 1);</w:t>
      </w:r>
    </w:p>
    <w:p>
      <w:pPr>
        <w:spacing w:after="0"/>
        <w:ind w:left="0"/>
        <w:jc w:val="both"/>
      </w:pPr>
      <w:r>
        <w:rPr>
          <w:rFonts w:ascii="Times New Roman"/>
          <w:b w:val="false"/>
          <w:i w:val="false"/>
          <w:color w:val="000000"/>
          <w:sz w:val="28"/>
        </w:rPr>
        <w:t>
      Мәшһүр Жүсіп 47, 55, 55а, 58/1, 58а, 59, 61, 63, 63а, 65, 69а, 71, 73, 75.</w:t>
      </w:r>
    </w:p>
    <w:p>
      <w:pPr>
        <w:spacing w:after="0"/>
        <w:ind w:left="0"/>
        <w:jc w:val="left"/>
      </w:pPr>
      <w:r>
        <w:rPr>
          <w:rFonts w:ascii="Times New Roman"/>
          <w:b/>
          <w:i w:val="false"/>
          <w:color w:val="000000"/>
        </w:rPr>
        <w:t xml:space="preserve"> Избирательный участок № 537  город Экибастуз, проспект имени Д.А.Кунаева, 42, здание административно-бытового корпуса стадиона "Шахтер" коммунального государственного казенного предприятия "Городской дворец культуры "Өнер" отдела культуры, развития языков, физической культуры и спорта акимата города Экибастуза"</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проспект:</w:t>
      </w:r>
    </w:p>
    <w:p>
      <w:pPr>
        <w:spacing w:after="0"/>
        <w:ind w:left="0"/>
        <w:jc w:val="both"/>
      </w:pPr>
      <w:r>
        <w:rPr>
          <w:rFonts w:ascii="Times New Roman"/>
          <w:b w:val="false"/>
          <w:i w:val="false"/>
          <w:color w:val="000000"/>
          <w:sz w:val="28"/>
        </w:rPr>
        <w:t>
      имени Д.А.Кунаева 25, 46, 48а, 48г, 50/1, 52, 52а, 54, 56, 60, 62, 64, 64/1, 70, 72.</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Мухтара Ауэзова 3, 5, 7, 13;</w:t>
      </w:r>
    </w:p>
    <w:p>
      <w:pPr>
        <w:spacing w:after="0"/>
        <w:ind w:left="0"/>
        <w:jc w:val="both"/>
      </w:pPr>
      <w:r>
        <w:rPr>
          <w:rFonts w:ascii="Times New Roman"/>
          <w:b w:val="false"/>
          <w:i w:val="false"/>
          <w:color w:val="000000"/>
          <w:sz w:val="28"/>
        </w:rPr>
        <w:t>
      Космонавтов 10;</w:t>
      </w:r>
    </w:p>
    <w:p>
      <w:pPr>
        <w:spacing w:after="0"/>
        <w:ind w:left="0"/>
        <w:jc w:val="both"/>
      </w:pPr>
      <w:r>
        <w:rPr>
          <w:rFonts w:ascii="Times New Roman"/>
          <w:b w:val="false"/>
          <w:i w:val="false"/>
          <w:color w:val="000000"/>
          <w:sz w:val="28"/>
        </w:rPr>
        <w:t>
      Матросова 2, 3, 9, 10, 12, 12а, 14/51;</w:t>
      </w:r>
    </w:p>
    <w:p>
      <w:pPr>
        <w:spacing w:after="0"/>
        <w:ind w:left="0"/>
        <w:jc w:val="both"/>
      </w:pPr>
      <w:r>
        <w:rPr>
          <w:rFonts w:ascii="Times New Roman"/>
          <w:b w:val="false"/>
          <w:i w:val="false"/>
          <w:color w:val="000000"/>
          <w:sz w:val="28"/>
        </w:rPr>
        <w:t>
      Әлия Молдағұлова 41/9, 42а, 42б, 43, 44, 44а, 44б, 45в, 46а, 46б, 47/5, 47а, 48, 48а, 48б, 49, 50/8, 51а, 51д, 52, 53, 53а, 53б, 54, 54а, 55, 56а, 57, 58/8, 58а, 61, 61а, 62, 62а, 63, 64, 64а, 64б, 65, 65а, 66, 66а, 66б, 66в, 67, 69, 69/3, 70, 70а, 71/5, 72а, 72б, 72г, 74, 75, 75а, 77;</w:t>
      </w:r>
    </w:p>
    <w:p>
      <w:pPr>
        <w:spacing w:after="0"/>
        <w:ind w:left="0"/>
        <w:jc w:val="both"/>
      </w:pPr>
      <w:r>
        <w:rPr>
          <w:rFonts w:ascii="Times New Roman"/>
          <w:b w:val="false"/>
          <w:i w:val="false"/>
          <w:color w:val="000000"/>
          <w:sz w:val="28"/>
        </w:rPr>
        <w:t>
      Павлодарская 2/52, 3, 3а, 4, 5, 5а, 11, 12;</w:t>
      </w:r>
    </w:p>
    <w:p>
      <w:pPr>
        <w:spacing w:after="0"/>
        <w:ind w:left="0"/>
        <w:jc w:val="both"/>
      </w:pPr>
      <w:r>
        <w:rPr>
          <w:rFonts w:ascii="Times New Roman"/>
          <w:b w:val="false"/>
          <w:i w:val="false"/>
          <w:color w:val="000000"/>
          <w:sz w:val="28"/>
        </w:rPr>
        <w:t>
      Наурыз 1/64, 2, 4, 4а, 6, 6а, 7а, 7б, 8, 9, 9а, 14, 16, 16а.</w:t>
      </w:r>
    </w:p>
    <w:p>
      <w:pPr>
        <w:spacing w:after="0"/>
        <w:ind w:left="0"/>
        <w:jc w:val="left"/>
      </w:pPr>
      <w:r>
        <w:rPr>
          <w:rFonts w:ascii="Times New Roman"/>
          <w:b/>
          <w:i w:val="false"/>
          <w:color w:val="000000"/>
        </w:rPr>
        <w:t xml:space="preserve"> Избирательный участок № 538  город Экибастуз, улица Мәшһүр Жүсіп, 103А, здание коммунального государственного учреждения "Средняя общеобразовательная школа № 2 имени Абая Кунанбаева"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проспект:</w:t>
      </w:r>
    </w:p>
    <w:p>
      <w:pPr>
        <w:spacing w:after="0"/>
        <w:ind w:left="0"/>
        <w:jc w:val="both"/>
      </w:pPr>
      <w:r>
        <w:rPr>
          <w:rFonts w:ascii="Times New Roman"/>
          <w:b w:val="false"/>
          <w:i w:val="false"/>
          <w:color w:val="000000"/>
          <w:sz w:val="28"/>
        </w:rPr>
        <w:t>
      имени Д.А.Кунаева 74, 76, 78, 80, 80а, 82, 82а, 84, 86, 88, 90, 92, 94, 96, 100, 103, 108, 110, 112, 114, 116, 118, 120, 122, 124.</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Мәшһүр Жүсіп 105, 107, 109, 111, 113, 115;</w:t>
      </w:r>
    </w:p>
    <w:p>
      <w:pPr>
        <w:spacing w:after="0"/>
        <w:ind w:left="0"/>
        <w:jc w:val="both"/>
      </w:pPr>
      <w:r>
        <w:rPr>
          <w:rFonts w:ascii="Times New Roman"/>
          <w:b w:val="false"/>
          <w:i w:val="false"/>
          <w:color w:val="000000"/>
          <w:sz w:val="28"/>
        </w:rPr>
        <w:t>
      Абая 131/127, 133, 135, 137, 139, 141, 143;</w:t>
      </w:r>
    </w:p>
    <w:p>
      <w:pPr>
        <w:spacing w:after="0"/>
        <w:ind w:left="0"/>
        <w:jc w:val="both"/>
      </w:pPr>
      <w:r>
        <w:rPr>
          <w:rFonts w:ascii="Times New Roman"/>
          <w:b w:val="false"/>
          <w:i w:val="false"/>
          <w:color w:val="000000"/>
          <w:sz w:val="28"/>
        </w:rPr>
        <w:t>
      8 Марта 3, 4, 5, 6, 7, 8, 9, 10, 11, 12, 13, 14, 16;</w:t>
      </w:r>
    </w:p>
    <w:p>
      <w:pPr>
        <w:spacing w:after="0"/>
        <w:ind w:left="0"/>
        <w:jc w:val="both"/>
      </w:pPr>
      <w:r>
        <w:rPr>
          <w:rFonts w:ascii="Times New Roman"/>
          <w:b w:val="false"/>
          <w:i w:val="false"/>
          <w:color w:val="000000"/>
          <w:sz w:val="28"/>
        </w:rPr>
        <w:t>
      Арай 1, 2, 3, 5, 7, 8, 10, 10а, 11, 12, 13, 14, 15, 16, 17, 18, 19, 21, 23, 25/153;</w:t>
      </w:r>
    </w:p>
    <w:p>
      <w:pPr>
        <w:spacing w:after="0"/>
        <w:ind w:left="0"/>
        <w:jc w:val="both"/>
      </w:pPr>
      <w:r>
        <w:rPr>
          <w:rFonts w:ascii="Times New Roman"/>
          <w:b w:val="false"/>
          <w:i w:val="false"/>
          <w:color w:val="000000"/>
          <w:sz w:val="28"/>
        </w:rPr>
        <w:t>
      Бажова 3, 5, 7, 8, 9, 9а, 10, 12, 14;</w:t>
      </w:r>
    </w:p>
    <w:p>
      <w:pPr>
        <w:spacing w:after="0"/>
        <w:ind w:left="0"/>
        <w:jc w:val="both"/>
      </w:pPr>
      <w:r>
        <w:rPr>
          <w:rFonts w:ascii="Times New Roman"/>
          <w:b w:val="false"/>
          <w:i w:val="false"/>
          <w:color w:val="000000"/>
          <w:sz w:val="28"/>
        </w:rPr>
        <w:t>
      Гагарина 2, 3, 4, 5, 8, 10, 11, 12, 13, 14, 15, 16, 16а, 17, 18, 19, 20, 21, 22, 24, 25, 26, 27, 28, 29;</w:t>
      </w:r>
    </w:p>
    <w:p>
      <w:pPr>
        <w:spacing w:after="0"/>
        <w:ind w:left="0"/>
        <w:jc w:val="both"/>
      </w:pPr>
      <w:r>
        <w:rPr>
          <w:rFonts w:ascii="Times New Roman"/>
          <w:b w:val="false"/>
          <w:i w:val="false"/>
          <w:color w:val="000000"/>
          <w:sz w:val="28"/>
        </w:rPr>
        <w:t>
      Ынтымақ 4, 6, 8;</w:t>
      </w:r>
    </w:p>
    <w:p>
      <w:pPr>
        <w:spacing w:after="0"/>
        <w:ind w:left="0"/>
        <w:jc w:val="both"/>
      </w:pPr>
      <w:r>
        <w:rPr>
          <w:rFonts w:ascii="Times New Roman"/>
          <w:b w:val="false"/>
          <w:i w:val="false"/>
          <w:color w:val="000000"/>
          <w:sz w:val="28"/>
        </w:rPr>
        <w:t>
      Әлия Молдағұлова 80, 82, 83, 83а, 85, 85а, 87, 87а, 88, 89, 90, 91, 92, 93, 94, 95, 96, 97, 98, 99, 100, 101, 102, 103, 104, 106, 107, 108, 109, 110/32, 111/2, 112, 113, 114/29, 115, 117, 118, 120, 120а, 121/2, 122, 124, 125, 125а, 126, 128, 130, 132, 134, 136, 138;</w:t>
      </w:r>
    </w:p>
    <w:p>
      <w:pPr>
        <w:spacing w:after="0"/>
        <w:ind w:left="0"/>
        <w:jc w:val="both"/>
      </w:pPr>
      <w:r>
        <w:rPr>
          <w:rFonts w:ascii="Times New Roman"/>
          <w:b w:val="false"/>
          <w:i w:val="false"/>
          <w:color w:val="000000"/>
          <w:sz w:val="28"/>
        </w:rPr>
        <w:t>
      Бауыржан Момышұлы 90, 90а, 92, 94, 96, 115, 117, 119, 121, 123/12;</w:t>
      </w:r>
    </w:p>
    <w:p>
      <w:pPr>
        <w:spacing w:after="0"/>
        <w:ind w:left="0"/>
        <w:jc w:val="both"/>
      </w:pPr>
      <w:r>
        <w:rPr>
          <w:rFonts w:ascii="Times New Roman"/>
          <w:b w:val="false"/>
          <w:i w:val="false"/>
          <w:color w:val="000000"/>
          <w:sz w:val="28"/>
        </w:rPr>
        <w:t>
      С.Торайгырова 1, 2, 3, 4, 5, 6, 7, 8, 8а, 9, 14б, 15, 17, 19;</w:t>
      </w:r>
    </w:p>
    <w:p>
      <w:pPr>
        <w:spacing w:after="0"/>
        <w:ind w:left="0"/>
        <w:jc w:val="both"/>
      </w:pPr>
      <w:r>
        <w:rPr>
          <w:rFonts w:ascii="Times New Roman"/>
          <w:b w:val="false"/>
          <w:i w:val="false"/>
          <w:color w:val="000000"/>
          <w:sz w:val="28"/>
        </w:rPr>
        <w:t>
      Целинная 21, 23, 24, 25, 26, 27, 28, 29, 30, 32, 33, 34, 36, 36а, 37, 38, 39, 41/10, 42, 43, 44а, 45, 46а, 47, 48а, 49, 50а, 54а.</w:t>
      </w:r>
    </w:p>
    <w:p>
      <w:pPr>
        <w:spacing w:after="0"/>
        <w:ind w:left="0"/>
        <w:jc w:val="both"/>
      </w:pPr>
      <w:r>
        <w:rPr>
          <w:rFonts w:ascii="Times New Roman"/>
          <w:b w:val="false"/>
          <w:i w:val="false"/>
          <w:color w:val="000000"/>
          <w:sz w:val="28"/>
        </w:rPr>
        <w:t>
      проезды:</w:t>
      </w:r>
    </w:p>
    <w:p>
      <w:pPr>
        <w:spacing w:after="0"/>
        <w:ind w:left="0"/>
        <w:jc w:val="both"/>
      </w:pPr>
      <w:r>
        <w:rPr>
          <w:rFonts w:ascii="Times New Roman"/>
          <w:b w:val="false"/>
          <w:i w:val="false"/>
          <w:color w:val="000000"/>
          <w:sz w:val="28"/>
        </w:rPr>
        <w:t>
      Восточный 3, 4, 5, 6, 7, 8, 9, 10, 11, 12, 13, 14, 15, 16, 17, 18, 19, 20, 22, 24, 26, 28, 30;</w:t>
      </w:r>
    </w:p>
    <w:p>
      <w:pPr>
        <w:spacing w:after="0"/>
        <w:ind w:left="0"/>
        <w:jc w:val="both"/>
      </w:pPr>
      <w:r>
        <w:rPr>
          <w:rFonts w:ascii="Times New Roman"/>
          <w:b w:val="false"/>
          <w:i w:val="false"/>
          <w:color w:val="000000"/>
          <w:sz w:val="28"/>
        </w:rPr>
        <w:t>
      Кольцевой 1, 2, 3, 4, 5, 6, 7, 8, 9, 10, 11, 12, 13, 14, 16, 17, 18, 20, 22, 24, 26, 28, 30, 32;</w:t>
      </w:r>
    </w:p>
    <w:p>
      <w:pPr>
        <w:spacing w:after="0"/>
        <w:ind w:left="0"/>
        <w:jc w:val="both"/>
      </w:pPr>
      <w:r>
        <w:rPr>
          <w:rFonts w:ascii="Times New Roman"/>
          <w:b w:val="false"/>
          <w:i w:val="false"/>
          <w:color w:val="000000"/>
          <w:sz w:val="28"/>
        </w:rPr>
        <w:t>
      Тупиковый 4, 5/12, 6, 10;</w:t>
      </w:r>
    </w:p>
    <w:p>
      <w:pPr>
        <w:spacing w:after="0"/>
        <w:ind w:left="0"/>
        <w:jc w:val="both"/>
      </w:pPr>
      <w:r>
        <w:rPr>
          <w:rFonts w:ascii="Times New Roman"/>
          <w:b w:val="false"/>
          <w:i w:val="false"/>
          <w:color w:val="000000"/>
          <w:sz w:val="28"/>
        </w:rPr>
        <w:t>
      Аптечный 1, 3, 5, 5а;</w:t>
      </w:r>
    </w:p>
    <w:p>
      <w:pPr>
        <w:spacing w:after="0"/>
        <w:ind w:left="0"/>
        <w:jc w:val="both"/>
      </w:pPr>
      <w:r>
        <w:rPr>
          <w:rFonts w:ascii="Times New Roman"/>
          <w:b w:val="false"/>
          <w:i w:val="false"/>
          <w:color w:val="000000"/>
          <w:sz w:val="28"/>
        </w:rPr>
        <w:t>
      имени Бузина Н.Т. 2, 4, 5, 6, 7, 8, 9, 12, 14, 16;</w:t>
      </w:r>
    </w:p>
    <w:p>
      <w:pPr>
        <w:spacing w:after="0"/>
        <w:ind w:left="0"/>
        <w:jc w:val="both"/>
      </w:pPr>
      <w:r>
        <w:rPr>
          <w:rFonts w:ascii="Times New Roman"/>
          <w:b w:val="false"/>
          <w:i w:val="false"/>
          <w:color w:val="000000"/>
          <w:sz w:val="28"/>
        </w:rPr>
        <w:t>
      Угловой 3, 5, 7, 8, 9.</w:t>
      </w:r>
    </w:p>
    <w:p>
      <w:pPr>
        <w:spacing w:after="0"/>
        <w:ind w:left="0"/>
        <w:jc w:val="left"/>
      </w:pPr>
      <w:r>
        <w:rPr>
          <w:rFonts w:ascii="Times New Roman"/>
          <w:b/>
          <w:i w:val="false"/>
          <w:color w:val="000000"/>
        </w:rPr>
        <w:t xml:space="preserve"> Избирательный участок № 539  город Экибастуз, улица Абая, 121а, здание коммунального государственного казенного предприятия "Образовательно-досуговый комплекс "Кайнар"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проспект:</w:t>
      </w:r>
    </w:p>
    <w:p>
      <w:pPr>
        <w:spacing w:after="0"/>
        <w:ind w:left="0"/>
        <w:jc w:val="both"/>
      </w:pPr>
      <w:r>
        <w:rPr>
          <w:rFonts w:ascii="Times New Roman"/>
          <w:b w:val="false"/>
          <w:i w:val="false"/>
          <w:color w:val="000000"/>
          <w:sz w:val="28"/>
        </w:rPr>
        <w:t>
      имени Д.А.Кунаева 134, 136, 138;</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Мәшһүр Жүсіп 125, 127;</w:t>
      </w:r>
    </w:p>
    <w:p>
      <w:pPr>
        <w:spacing w:after="0"/>
        <w:ind w:left="0"/>
        <w:jc w:val="both"/>
      </w:pPr>
      <w:r>
        <w:rPr>
          <w:rFonts w:ascii="Times New Roman"/>
          <w:b w:val="false"/>
          <w:i w:val="false"/>
          <w:color w:val="000000"/>
          <w:sz w:val="28"/>
        </w:rPr>
        <w:t>
      Абая 131а, 133а, 146, 148, 150, 150а, 158, 160, 160б;</w:t>
      </w:r>
    </w:p>
    <w:p>
      <w:pPr>
        <w:spacing w:after="0"/>
        <w:ind w:left="0"/>
        <w:jc w:val="both"/>
      </w:pPr>
      <w:r>
        <w:rPr>
          <w:rFonts w:ascii="Times New Roman"/>
          <w:b w:val="false"/>
          <w:i w:val="false"/>
          <w:color w:val="000000"/>
          <w:sz w:val="28"/>
        </w:rPr>
        <w:t>
      Бухар Жырау 265, 267, 269, 271, 273, 280а, 281, 283, 285, 286, 286а, 286б, 287, 289, 291а, 295, 295/52, 295/138;</w:t>
      </w:r>
    </w:p>
    <w:p>
      <w:pPr>
        <w:spacing w:after="0"/>
        <w:ind w:left="0"/>
        <w:jc w:val="both"/>
      </w:pPr>
      <w:r>
        <w:rPr>
          <w:rFonts w:ascii="Times New Roman"/>
          <w:b w:val="false"/>
          <w:i w:val="false"/>
          <w:color w:val="000000"/>
          <w:sz w:val="28"/>
        </w:rPr>
        <w:t>
      Гоголя 3, 4/152, 5, 8, 9, 10, 11, 13, 15;</w:t>
      </w:r>
    </w:p>
    <w:p>
      <w:pPr>
        <w:spacing w:after="0"/>
        <w:ind w:left="0"/>
        <w:jc w:val="both"/>
      </w:pPr>
      <w:r>
        <w:rPr>
          <w:rFonts w:ascii="Times New Roman"/>
          <w:b w:val="false"/>
          <w:i w:val="false"/>
          <w:color w:val="000000"/>
          <w:sz w:val="28"/>
        </w:rPr>
        <w:t>
      Интернациональная 4, 5, 6, 7, 10, 13, 14, 16,15, 19, 23,27,30;</w:t>
      </w:r>
    </w:p>
    <w:p>
      <w:pPr>
        <w:spacing w:after="0"/>
        <w:ind w:left="0"/>
        <w:jc w:val="both"/>
      </w:pPr>
      <w:r>
        <w:rPr>
          <w:rFonts w:ascii="Times New Roman"/>
          <w:b w:val="false"/>
          <w:i w:val="false"/>
          <w:color w:val="000000"/>
          <w:sz w:val="28"/>
        </w:rPr>
        <w:t>
      Мира 18;</w:t>
      </w:r>
    </w:p>
    <w:p>
      <w:pPr>
        <w:spacing w:after="0"/>
        <w:ind w:left="0"/>
        <w:jc w:val="both"/>
      </w:pPr>
      <w:r>
        <w:rPr>
          <w:rFonts w:ascii="Times New Roman"/>
          <w:b w:val="false"/>
          <w:i w:val="false"/>
          <w:color w:val="000000"/>
          <w:sz w:val="28"/>
        </w:rPr>
        <w:t>
      Промышленная 2, 3, 4, 6, 7, 8, 10,11,12, 13, 14, 15, 16;</w:t>
      </w:r>
    </w:p>
    <w:p>
      <w:pPr>
        <w:spacing w:after="0"/>
        <w:ind w:left="0"/>
        <w:jc w:val="both"/>
      </w:pPr>
      <w:r>
        <w:rPr>
          <w:rFonts w:ascii="Times New Roman"/>
          <w:b w:val="false"/>
          <w:i w:val="false"/>
          <w:color w:val="000000"/>
          <w:sz w:val="28"/>
        </w:rPr>
        <w:t>
      Бауыржан Момышұлы 129, 133, 134/24, 135, 136, 138;</w:t>
      </w:r>
    </w:p>
    <w:p>
      <w:pPr>
        <w:spacing w:after="0"/>
        <w:ind w:left="0"/>
        <w:jc w:val="both"/>
      </w:pPr>
      <w:r>
        <w:rPr>
          <w:rFonts w:ascii="Times New Roman"/>
          <w:b w:val="false"/>
          <w:i w:val="false"/>
          <w:color w:val="000000"/>
          <w:sz w:val="28"/>
        </w:rPr>
        <w:t>
      Целинная 44, 46,48, 50, 50а, 52, 52а, 54, 54/147, 56.</w:t>
      </w:r>
    </w:p>
    <w:p>
      <w:pPr>
        <w:spacing w:after="0"/>
        <w:ind w:left="0"/>
        <w:jc w:val="both"/>
      </w:pPr>
      <w:r>
        <w:rPr>
          <w:rFonts w:ascii="Times New Roman"/>
          <w:b w:val="false"/>
          <w:i w:val="false"/>
          <w:color w:val="000000"/>
          <w:sz w:val="28"/>
        </w:rPr>
        <w:t>
      проезды:</w:t>
      </w:r>
    </w:p>
    <w:p>
      <w:pPr>
        <w:spacing w:after="0"/>
        <w:ind w:left="0"/>
        <w:jc w:val="both"/>
      </w:pPr>
      <w:r>
        <w:rPr>
          <w:rFonts w:ascii="Times New Roman"/>
          <w:b w:val="false"/>
          <w:i w:val="false"/>
          <w:color w:val="000000"/>
          <w:sz w:val="28"/>
        </w:rPr>
        <w:t>
      1 Южный 3, 4, 5, 7;</w:t>
      </w:r>
    </w:p>
    <w:p>
      <w:pPr>
        <w:spacing w:after="0"/>
        <w:ind w:left="0"/>
        <w:jc w:val="both"/>
      </w:pPr>
      <w:r>
        <w:rPr>
          <w:rFonts w:ascii="Times New Roman"/>
          <w:b w:val="false"/>
          <w:i w:val="false"/>
          <w:color w:val="000000"/>
          <w:sz w:val="28"/>
        </w:rPr>
        <w:t>
      2 Южный 16, 18, 18/2, 20, 22, 24/134;</w:t>
      </w:r>
    </w:p>
    <w:p>
      <w:pPr>
        <w:spacing w:after="0"/>
        <w:ind w:left="0"/>
        <w:jc w:val="both"/>
      </w:pPr>
      <w:r>
        <w:rPr>
          <w:rFonts w:ascii="Times New Roman"/>
          <w:b w:val="false"/>
          <w:i w:val="false"/>
          <w:color w:val="000000"/>
          <w:sz w:val="28"/>
        </w:rPr>
        <w:t>
      Достык 1, 3, 5, 7, 9, 11, 13, 15;</w:t>
      </w:r>
    </w:p>
    <w:p>
      <w:pPr>
        <w:spacing w:after="0"/>
        <w:ind w:left="0"/>
        <w:jc w:val="both"/>
      </w:pPr>
      <w:r>
        <w:rPr>
          <w:rFonts w:ascii="Times New Roman"/>
          <w:b w:val="false"/>
          <w:i w:val="false"/>
          <w:color w:val="000000"/>
          <w:sz w:val="28"/>
        </w:rPr>
        <w:t>
      Болашақ 1, 2, 3, 5, 6, 7, 8, 9, 11, 12, 13, 14, 16;</w:t>
      </w:r>
    </w:p>
    <w:p>
      <w:pPr>
        <w:spacing w:after="0"/>
        <w:ind w:left="0"/>
        <w:jc w:val="both"/>
      </w:pPr>
      <w:r>
        <w:rPr>
          <w:rFonts w:ascii="Times New Roman"/>
          <w:b w:val="false"/>
          <w:i w:val="false"/>
          <w:color w:val="000000"/>
          <w:sz w:val="28"/>
        </w:rPr>
        <w:t>
      Замкнутый 1, 2, 3, 6, 7, 8, 9, 10, 11, 12, 14, 16, 18, 20, 22, 24, 26, 28, 30, 32, 34;</w:t>
      </w:r>
    </w:p>
    <w:p>
      <w:pPr>
        <w:spacing w:after="0"/>
        <w:ind w:left="0"/>
        <w:jc w:val="both"/>
      </w:pPr>
      <w:r>
        <w:rPr>
          <w:rFonts w:ascii="Times New Roman"/>
          <w:b w:val="false"/>
          <w:i w:val="false"/>
          <w:color w:val="000000"/>
          <w:sz w:val="28"/>
        </w:rPr>
        <w:t>
      Энтузиастов 2, 6, 7, 8, 9, 10, 12, 14;</w:t>
      </w:r>
    </w:p>
    <w:p>
      <w:pPr>
        <w:spacing w:after="0"/>
        <w:ind w:left="0"/>
        <w:jc w:val="both"/>
      </w:pPr>
      <w:r>
        <w:rPr>
          <w:rFonts w:ascii="Times New Roman"/>
          <w:b w:val="false"/>
          <w:i w:val="false"/>
          <w:color w:val="000000"/>
          <w:sz w:val="28"/>
        </w:rPr>
        <w:t>
      Шахтостроительный 2, 3, 4, 5, 7, 8, 9, 10, 11, 12, 13, 14, 15.</w:t>
      </w:r>
    </w:p>
    <w:p>
      <w:pPr>
        <w:spacing w:after="0"/>
        <w:ind w:left="0"/>
        <w:jc w:val="left"/>
      </w:pPr>
      <w:r>
        <w:rPr>
          <w:rFonts w:ascii="Times New Roman"/>
          <w:b/>
          <w:i w:val="false"/>
          <w:color w:val="000000"/>
        </w:rPr>
        <w:t xml:space="preserve"> Избирательный участок № 540  город Экибастуз, улица Рабочая, 1, здание коммунального государственного учреждения "Средняя общеобразовательная школа № 17"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Мәшһүр Жүсіп 151а, 155, 157, 157б, 161;</w:t>
      </w:r>
    </w:p>
    <w:p>
      <w:pPr>
        <w:spacing w:after="0"/>
        <w:ind w:left="0"/>
        <w:jc w:val="both"/>
      </w:pPr>
      <w:r>
        <w:rPr>
          <w:rFonts w:ascii="Times New Roman"/>
          <w:b w:val="false"/>
          <w:i w:val="false"/>
          <w:color w:val="000000"/>
          <w:sz w:val="28"/>
        </w:rPr>
        <w:t>
      Бухар Жырау 250, 252а, 254, 256, 258, 274а, 275а, 276а, 278, 278а, 280, 282, 284;</w:t>
      </w:r>
    </w:p>
    <w:p>
      <w:pPr>
        <w:spacing w:after="0"/>
        <w:ind w:left="0"/>
        <w:jc w:val="both"/>
      </w:pPr>
      <w:r>
        <w:rPr>
          <w:rFonts w:ascii="Times New Roman"/>
          <w:b w:val="false"/>
          <w:i w:val="false"/>
          <w:color w:val="000000"/>
          <w:sz w:val="28"/>
        </w:rPr>
        <w:t>
      Воинов-интернационалистов 6, 7, 11, 12, 13, 17, 18, 20, 22, 24, 27, 28, 30, 32;</w:t>
      </w:r>
    </w:p>
    <w:p>
      <w:pPr>
        <w:spacing w:after="0"/>
        <w:ind w:left="0"/>
        <w:jc w:val="both"/>
      </w:pPr>
      <w:r>
        <w:rPr>
          <w:rFonts w:ascii="Times New Roman"/>
          <w:b w:val="false"/>
          <w:i w:val="false"/>
          <w:color w:val="000000"/>
          <w:sz w:val="28"/>
        </w:rPr>
        <w:t>
      Гоголя 16, 16а, 17, 18, 19, 19а, 20, 20а, 21а, 21б, 21г, 21д, 21е, 21л, 21м, 23а, 25, 27, 27а;</w:t>
      </w:r>
    </w:p>
    <w:p>
      <w:pPr>
        <w:spacing w:after="0"/>
        <w:ind w:left="0"/>
        <w:jc w:val="both"/>
      </w:pPr>
      <w:r>
        <w:rPr>
          <w:rFonts w:ascii="Times New Roman"/>
          <w:b w:val="false"/>
          <w:i w:val="false"/>
          <w:color w:val="000000"/>
          <w:sz w:val="28"/>
        </w:rPr>
        <w:t>
      Дружбы 1, 1а, 1б, 2а, 2б, 3, 5, 9, 11а, 13, 10, 14, 15, 16, 20;</w:t>
      </w:r>
    </w:p>
    <w:p>
      <w:pPr>
        <w:spacing w:after="0"/>
        <w:ind w:left="0"/>
        <w:jc w:val="both"/>
      </w:pPr>
      <w:r>
        <w:rPr>
          <w:rFonts w:ascii="Times New Roman"/>
          <w:b w:val="false"/>
          <w:i w:val="false"/>
          <w:color w:val="000000"/>
          <w:sz w:val="28"/>
        </w:rPr>
        <w:t>
      Заводская 1, 2, 2а, 3, 4, 4а, 5, 6, 6а, 7, 8, 8а, 9, 10, 10а, 11, 12, 12а, 13, 14, 14а, 15, 16, 16а, 17, 18, 18а, 19, 21, 23, 64, 66;</w:t>
      </w:r>
    </w:p>
    <w:p>
      <w:pPr>
        <w:spacing w:after="0"/>
        <w:ind w:left="0"/>
        <w:jc w:val="both"/>
      </w:pPr>
      <w:r>
        <w:rPr>
          <w:rFonts w:ascii="Times New Roman"/>
          <w:b w:val="false"/>
          <w:i w:val="false"/>
          <w:color w:val="000000"/>
          <w:sz w:val="28"/>
        </w:rPr>
        <w:t>
      имени Жумата Омашева 3,4, 6, 8, 12, 13, 15, 17, 18, 21, 22, 24, 27, 28, 31, 33, 34;</w:t>
      </w:r>
    </w:p>
    <w:p>
      <w:pPr>
        <w:spacing w:after="0"/>
        <w:ind w:left="0"/>
        <w:jc w:val="both"/>
      </w:pPr>
      <w:r>
        <w:rPr>
          <w:rFonts w:ascii="Times New Roman"/>
          <w:b w:val="false"/>
          <w:i w:val="false"/>
          <w:color w:val="000000"/>
          <w:sz w:val="28"/>
        </w:rPr>
        <w:t>
      Рабочая 1, 2, 3, 5, 7, 9, 11, 13, 63б, 63г;</w:t>
      </w:r>
    </w:p>
    <w:p>
      <w:pPr>
        <w:spacing w:after="0"/>
        <w:ind w:left="0"/>
        <w:jc w:val="both"/>
      </w:pPr>
      <w:r>
        <w:rPr>
          <w:rFonts w:ascii="Times New Roman"/>
          <w:b w:val="false"/>
          <w:i w:val="false"/>
          <w:color w:val="000000"/>
          <w:sz w:val="28"/>
        </w:rPr>
        <w:t>
      Трудовая 1, 2, 3, 4, 5, 6, 7, 8, 10, 12;</w:t>
      </w:r>
    </w:p>
    <w:p>
      <w:pPr>
        <w:spacing w:after="0"/>
        <w:ind w:left="0"/>
        <w:jc w:val="both"/>
      </w:pPr>
      <w:r>
        <w:rPr>
          <w:rFonts w:ascii="Times New Roman"/>
          <w:b w:val="false"/>
          <w:i w:val="false"/>
          <w:color w:val="000000"/>
          <w:sz w:val="28"/>
        </w:rPr>
        <w:t>
      Целинная 25а, 60а, 64, 64а, 66, 66а, 68, 68а, 70, 71, 72, 73, 74, 75, 76, 77, 78, 79, 80, 81, 88.</w:t>
      </w:r>
    </w:p>
    <w:p>
      <w:pPr>
        <w:spacing w:after="0"/>
        <w:ind w:left="0"/>
        <w:jc w:val="left"/>
      </w:pPr>
      <w:r>
        <w:rPr>
          <w:rFonts w:ascii="Times New Roman"/>
          <w:b/>
          <w:i w:val="false"/>
          <w:color w:val="000000"/>
        </w:rPr>
        <w:t xml:space="preserve"> Избирательный участок № 541  город Экибастуз, улица Абая, 86, здание коммунального государственного учреждения "Средняя общеобразовательная школа № 4"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Мәшһүр Жүсіп 90а;</w:t>
      </w:r>
    </w:p>
    <w:p>
      <w:pPr>
        <w:spacing w:after="0"/>
        <w:ind w:left="0"/>
        <w:jc w:val="both"/>
      </w:pPr>
      <w:r>
        <w:rPr>
          <w:rFonts w:ascii="Times New Roman"/>
          <w:b w:val="false"/>
          <w:i w:val="false"/>
          <w:color w:val="000000"/>
          <w:sz w:val="28"/>
        </w:rPr>
        <w:t>
      Хабира Танкеевича Альмухамбетова 3, 4, 5, 6, 7, 8, 9, 10, 11, 12, 13;</w:t>
      </w:r>
    </w:p>
    <w:p>
      <w:pPr>
        <w:spacing w:after="0"/>
        <w:ind w:left="0"/>
        <w:jc w:val="both"/>
      </w:pPr>
      <w:r>
        <w:rPr>
          <w:rFonts w:ascii="Times New Roman"/>
          <w:b w:val="false"/>
          <w:i w:val="false"/>
          <w:color w:val="000000"/>
          <w:sz w:val="28"/>
        </w:rPr>
        <w:t>
      Абая 80, 82, 84, 88, 90, 91, 91а, 92, 93, 94, 96, 97, 98, 99, 99а, 100, 101/33, 102, 103/34, 104, 105/1, 107/2, 108, 109, 110, 111, 112, 113, 114, 115, 116, 117/2, 118/2, 120, 122, 124, 126, 128, 130/20;</w:t>
      </w:r>
    </w:p>
    <w:p>
      <w:pPr>
        <w:spacing w:after="0"/>
        <w:ind w:left="0"/>
        <w:jc w:val="both"/>
      </w:pPr>
      <w:r>
        <w:rPr>
          <w:rFonts w:ascii="Times New Roman"/>
          <w:b w:val="false"/>
          <w:i w:val="false"/>
          <w:color w:val="000000"/>
          <w:sz w:val="28"/>
        </w:rPr>
        <w:t>
      Бухар Жырау 145/2, 151, 155/27, 157/16, 159/15, 161/16, 163/15, 164, 167, 171/10, 173/13, 175/16, 177/15, 179/20, 181/23, 183/16, 185/15, 187/16, 189/15, 191/16, 193/1, 195/16, 197/13, 199/14, 201/13, 203/20, 205/19, 207, 209, 211, 213, 215, 217, 219, 221, 223, 225, 227, 229, 231, 233/20, 235/19, 237, 239, 239а, 241, 243;</w:t>
      </w:r>
    </w:p>
    <w:p>
      <w:pPr>
        <w:spacing w:after="0"/>
        <w:ind w:left="0"/>
        <w:jc w:val="both"/>
      </w:pPr>
      <w:r>
        <w:rPr>
          <w:rFonts w:ascii="Times New Roman"/>
          <w:b w:val="false"/>
          <w:i w:val="false"/>
          <w:color w:val="000000"/>
          <w:sz w:val="28"/>
        </w:rPr>
        <w:t>
      Г.С. Гридина 97/7, 99, 101, 103, 105, 107, 109, 111, 113, 115, 115а, 115б, 115в, 117/7, 119, 119/2, 121, 123, 125/11, 129, 131, 131/8, 150, 151, 158, 158/2, 160/1, 162/2, 164/2, 166/1, 170/9, 172/2, 174/1, 176/2, 178/1, 180/2, 182/1, 184/2, 186/1, 188/2, 190/1, 192/1, 192/8, 196, 198, 200, 202, 204, 208, 210, 214;</w:t>
      </w:r>
    </w:p>
    <w:p>
      <w:pPr>
        <w:spacing w:after="0"/>
        <w:ind w:left="0"/>
        <w:jc w:val="both"/>
      </w:pPr>
      <w:r>
        <w:rPr>
          <w:rFonts w:ascii="Times New Roman"/>
          <w:b w:val="false"/>
          <w:i w:val="false"/>
          <w:color w:val="000000"/>
          <w:sz w:val="28"/>
        </w:rPr>
        <w:t>
      Жамбыл 1в, 3, 4, 5, 6, 7, 8, 9, 10, 11, 12, 14, 15, 16;</w:t>
      </w:r>
    </w:p>
    <w:p>
      <w:pPr>
        <w:spacing w:after="0"/>
        <w:ind w:left="0"/>
        <w:jc w:val="both"/>
      </w:pPr>
      <w:r>
        <w:rPr>
          <w:rFonts w:ascii="Times New Roman"/>
          <w:b w:val="false"/>
          <w:i w:val="false"/>
          <w:color w:val="000000"/>
          <w:sz w:val="28"/>
        </w:rPr>
        <w:t>
      Уахита Жунусова 3, 4, 5, 7, 8, 9, 10, 11, 12, 13, 14, 15, 15/1, 16, 17, 18, 19, 20, 21, 22, 24, 26, 28, 30;</w:t>
      </w:r>
    </w:p>
    <w:p>
      <w:pPr>
        <w:spacing w:after="0"/>
        <w:ind w:left="0"/>
        <w:jc w:val="both"/>
      </w:pPr>
      <w:r>
        <w:rPr>
          <w:rFonts w:ascii="Times New Roman"/>
          <w:b w:val="false"/>
          <w:i w:val="false"/>
          <w:color w:val="000000"/>
          <w:sz w:val="28"/>
        </w:rPr>
        <w:t>
      Казахстанская 4, 4а, 5, 6, 6а, 7, 8, 9, 10/216, 11, 12, 13, 14/25, 15, 16, 17, 18, 20;</w:t>
      </w:r>
    </w:p>
    <w:p>
      <w:pPr>
        <w:spacing w:after="0"/>
        <w:ind w:left="0"/>
        <w:jc w:val="both"/>
      </w:pPr>
      <w:r>
        <w:rPr>
          <w:rFonts w:ascii="Times New Roman"/>
          <w:b w:val="false"/>
          <w:i w:val="false"/>
          <w:color w:val="000000"/>
          <w:sz w:val="28"/>
        </w:rPr>
        <w:t>
      Шәкәрім 1, 1а, 2, 3, 3б, 4, 5, 6, 8, 9, 10, 11, 12, 13, 13/152, 14, 15, 16, 17, 18, 18/2, 19, 20, 21, 22, 23, 24/27, 25, 26, 27, 28;</w:t>
      </w:r>
    </w:p>
    <w:p>
      <w:pPr>
        <w:spacing w:after="0"/>
        <w:ind w:left="0"/>
        <w:jc w:val="both"/>
      </w:pPr>
      <w:r>
        <w:rPr>
          <w:rFonts w:ascii="Times New Roman"/>
          <w:b w:val="false"/>
          <w:i w:val="false"/>
          <w:color w:val="000000"/>
          <w:sz w:val="28"/>
        </w:rPr>
        <w:t>
      Жалела Мукишева 5, 6, 9/194, 10, 11, 12, 13/2, 14, 15/1;</w:t>
      </w:r>
    </w:p>
    <w:p>
      <w:pPr>
        <w:spacing w:after="0"/>
        <w:ind w:left="0"/>
        <w:jc w:val="both"/>
      </w:pPr>
      <w:r>
        <w:rPr>
          <w:rFonts w:ascii="Times New Roman"/>
          <w:b w:val="false"/>
          <w:i w:val="false"/>
          <w:color w:val="000000"/>
          <w:sz w:val="28"/>
        </w:rPr>
        <w:t>
      Первомайская 2а, 2/12, 4, 8, 12, 15, 16, 16а, 17, 18, 19, 20, 21, 22, 24/26, 27, 28, 29, 30, 31, 31/2, 32;</w:t>
      </w:r>
    </w:p>
    <w:p>
      <w:pPr>
        <w:spacing w:after="0"/>
        <w:ind w:left="0"/>
        <w:jc w:val="both"/>
      </w:pPr>
      <w:r>
        <w:rPr>
          <w:rFonts w:ascii="Times New Roman"/>
          <w:b w:val="false"/>
          <w:i w:val="false"/>
          <w:color w:val="000000"/>
          <w:sz w:val="28"/>
        </w:rPr>
        <w:t>
      Байзена Сутжанова 3/1, 5/2, 6/168, 8, 10, 11, 12, 13, 14, 16, 17, 18, 19, 21;</w:t>
      </w:r>
    </w:p>
    <w:p>
      <w:pPr>
        <w:spacing w:after="0"/>
        <w:ind w:left="0"/>
        <w:jc w:val="both"/>
      </w:pPr>
      <w:r>
        <w:rPr>
          <w:rFonts w:ascii="Times New Roman"/>
          <w:b w:val="false"/>
          <w:i w:val="false"/>
          <w:color w:val="000000"/>
          <w:sz w:val="28"/>
        </w:rPr>
        <w:t>
      С.Торайгырова 45а, 45б, 47, 67/2, 69/1;</w:t>
      </w:r>
    </w:p>
    <w:p>
      <w:pPr>
        <w:spacing w:after="0"/>
        <w:ind w:left="0"/>
        <w:jc w:val="both"/>
      </w:pPr>
      <w:r>
        <w:rPr>
          <w:rFonts w:ascii="Times New Roman"/>
          <w:b w:val="false"/>
          <w:i w:val="false"/>
          <w:color w:val="000000"/>
          <w:sz w:val="28"/>
        </w:rPr>
        <w:t>
      Шевченко 1, 2, 5, 7, 8, 9, 9а, 10, 11, 12, 13, 14, 15, 16, 17/25, 18, 19, 19/26, 19а, 19б, 20, 20а, 21/9, 22/16, 23/8, 24/23, 25, 27/8, 28, 30, 32;</w:t>
      </w:r>
    </w:p>
    <w:p>
      <w:pPr>
        <w:spacing w:after="0"/>
        <w:ind w:left="0"/>
        <w:jc w:val="both"/>
      </w:pPr>
      <w:r>
        <w:rPr>
          <w:rFonts w:ascii="Times New Roman"/>
          <w:b w:val="false"/>
          <w:i w:val="false"/>
          <w:color w:val="000000"/>
          <w:sz w:val="28"/>
        </w:rPr>
        <w:t>
      Кадреновой 1, 2, 3, 4, 5, 6, 7, 7/1, 8, 9, 10, 11, 12, 13;</w:t>
      </w:r>
    </w:p>
    <w:p>
      <w:pPr>
        <w:spacing w:after="0"/>
        <w:ind w:left="0"/>
        <w:jc w:val="both"/>
      </w:pPr>
      <w:r>
        <w:rPr>
          <w:rFonts w:ascii="Times New Roman"/>
          <w:b w:val="false"/>
          <w:i w:val="false"/>
          <w:color w:val="000000"/>
          <w:sz w:val="28"/>
        </w:rPr>
        <w:t>
      40 лет Экибастуза 22, 24, 26, 28, 30, 32, 34, 36, 38/245.</w:t>
      </w:r>
    </w:p>
    <w:p>
      <w:pPr>
        <w:spacing w:after="0"/>
        <w:ind w:left="0"/>
        <w:jc w:val="both"/>
      </w:pPr>
      <w:r>
        <w:rPr>
          <w:rFonts w:ascii="Times New Roman"/>
          <w:b w:val="false"/>
          <w:i w:val="false"/>
          <w:color w:val="000000"/>
          <w:sz w:val="28"/>
        </w:rPr>
        <w:t>
      проезды:</w:t>
      </w:r>
    </w:p>
    <w:p>
      <w:pPr>
        <w:spacing w:after="0"/>
        <w:ind w:left="0"/>
        <w:jc w:val="both"/>
      </w:pPr>
      <w:r>
        <w:rPr>
          <w:rFonts w:ascii="Times New Roman"/>
          <w:b w:val="false"/>
          <w:i w:val="false"/>
          <w:color w:val="000000"/>
          <w:sz w:val="28"/>
        </w:rPr>
        <w:t>
      4 Южный 1, 2, 3, 4, 5, 6, 7, 8, 9, 10, 11, 12, 13, 14, 15, 16, 17, 18, 19, 20, 21, 22, 23, 24, 25, 27, 27а, 31, 35, 37, 39;</w:t>
      </w:r>
    </w:p>
    <w:p>
      <w:pPr>
        <w:spacing w:after="0"/>
        <w:ind w:left="0"/>
        <w:jc w:val="both"/>
      </w:pPr>
      <w:r>
        <w:rPr>
          <w:rFonts w:ascii="Times New Roman"/>
          <w:b w:val="false"/>
          <w:i w:val="false"/>
          <w:color w:val="000000"/>
          <w:sz w:val="28"/>
        </w:rPr>
        <w:t>
      7 Южный 3, 4, 5, 7, 8, 9;</w:t>
      </w:r>
    </w:p>
    <w:p>
      <w:pPr>
        <w:spacing w:after="0"/>
        <w:ind w:left="0"/>
        <w:jc w:val="both"/>
      </w:pPr>
      <w:r>
        <w:rPr>
          <w:rFonts w:ascii="Times New Roman"/>
          <w:b w:val="false"/>
          <w:i w:val="false"/>
          <w:color w:val="000000"/>
          <w:sz w:val="28"/>
        </w:rPr>
        <w:t>
      8 Южный 3, 4, 5, 6, 7, 8, 9, 10, 11, 12, 13, 14, 15, 16, 17, 18, 19, 21, 23;</w:t>
      </w:r>
    </w:p>
    <w:p>
      <w:pPr>
        <w:spacing w:after="0"/>
        <w:ind w:left="0"/>
        <w:jc w:val="both"/>
      </w:pPr>
      <w:r>
        <w:rPr>
          <w:rFonts w:ascii="Times New Roman"/>
          <w:b w:val="false"/>
          <w:i w:val="false"/>
          <w:color w:val="000000"/>
          <w:sz w:val="28"/>
        </w:rPr>
        <w:t>
      12 Южный 3, 4, 5, 6, 7, 8, 9, 10, 11, 12;</w:t>
      </w:r>
    </w:p>
    <w:p>
      <w:pPr>
        <w:spacing w:after="0"/>
        <w:ind w:left="0"/>
        <w:jc w:val="both"/>
      </w:pPr>
      <w:r>
        <w:rPr>
          <w:rFonts w:ascii="Times New Roman"/>
          <w:b w:val="false"/>
          <w:i w:val="false"/>
          <w:color w:val="000000"/>
          <w:sz w:val="28"/>
        </w:rPr>
        <w:t>
      13 Южный 3, 4, 5, 6, 7, 8, 10, 11, 12, 13, 14, 15/193;</w:t>
      </w:r>
    </w:p>
    <w:p>
      <w:pPr>
        <w:spacing w:after="0"/>
        <w:ind w:left="0"/>
        <w:jc w:val="both"/>
      </w:pPr>
      <w:r>
        <w:rPr>
          <w:rFonts w:ascii="Times New Roman"/>
          <w:b w:val="false"/>
          <w:i w:val="false"/>
          <w:color w:val="000000"/>
          <w:sz w:val="28"/>
        </w:rPr>
        <w:t>
      14 Южный 3, 4, 5, 6, 7, 8, 9, 10, 11, 12, 13, 14;</w:t>
      </w:r>
    </w:p>
    <w:p>
      <w:pPr>
        <w:spacing w:after="0"/>
        <w:ind w:left="0"/>
        <w:jc w:val="both"/>
      </w:pPr>
      <w:r>
        <w:rPr>
          <w:rFonts w:ascii="Times New Roman"/>
          <w:b w:val="false"/>
          <w:i w:val="false"/>
          <w:color w:val="000000"/>
          <w:sz w:val="28"/>
        </w:rPr>
        <w:t>
      15 Южный 3, 4, 5, 6, 7, 8, 9, 10, 11, 12, 13, 14, 15/185;</w:t>
      </w:r>
    </w:p>
    <w:p>
      <w:pPr>
        <w:spacing w:after="0"/>
        <w:ind w:left="0"/>
        <w:jc w:val="both"/>
      </w:pPr>
      <w:r>
        <w:rPr>
          <w:rFonts w:ascii="Times New Roman"/>
          <w:b w:val="false"/>
          <w:i w:val="false"/>
          <w:color w:val="000000"/>
          <w:sz w:val="28"/>
        </w:rPr>
        <w:t>
      16 Южный 1, 3, 4, 5, 6, 7, 8, 9, 11;</w:t>
      </w:r>
    </w:p>
    <w:p>
      <w:pPr>
        <w:spacing w:after="0"/>
        <w:ind w:left="0"/>
        <w:jc w:val="both"/>
      </w:pPr>
      <w:r>
        <w:rPr>
          <w:rFonts w:ascii="Times New Roman"/>
          <w:b w:val="false"/>
          <w:i w:val="false"/>
          <w:color w:val="000000"/>
          <w:sz w:val="28"/>
        </w:rPr>
        <w:t>
      21 Южный 2, 4, 6, 6а, 6б, 10, 10а, 12, 14, 16/165;</w:t>
      </w:r>
    </w:p>
    <w:p>
      <w:pPr>
        <w:spacing w:after="0"/>
        <w:ind w:left="0"/>
        <w:jc w:val="both"/>
      </w:pPr>
      <w:r>
        <w:rPr>
          <w:rFonts w:ascii="Times New Roman"/>
          <w:b w:val="false"/>
          <w:i w:val="false"/>
          <w:color w:val="000000"/>
          <w:sz w:val="28"/>
        </w:rPr>
        <w:t>
      22 Южный 2, 3, 4, 5, 6, 7, 8, 9, 10, 11, 12, 13, 14;</w:t>
      </w:r>
    </w:p>
    <w:p>
      <w:pPr>
        <w:spacing w:after="0"/>
        <w:ind w:left="0"/>
        <w:jc w:val="both"/>
      </w:pPr>
      <w:r>
        <w:rPr>
          <w:rFonts w:ascii="Times New Roman"/>
          <w:b w:val="false"/>
          <w:i w:val="false"/>
          <w:color w:val="000000"/>
          <w:sz w:val="28"/>
        </w:rPr>
        <w:t>
      23 Южный 2, 2/154, 3, 4, 5, 6, 7, 8, 9, 10, 11, 12, 13, 14;</w:t>
      </w:r>
    </w:p>
    <w:p>
      <w:pPr>
        <w:spacing w:after="0"/>
        <w:ind w:left="0"/>
        <w:jc w:val="both"/>
      </w:pPr>
      <w:r>
        <w:rPr>
          <w:rFonts w:ascii="Times New Roman"/>
          <w:b w:val="false"/>
          <w:i w:val="false"/>
          <w:color w:val="000000"/>
          <w:sz w:val="28"/>
        </w:rPr>
        <w:t>
      24 Южный 1/3, 2, 3, 4, 5, 6, 7, 7/83, 8, 9, 10, 11, 12, 13, 14, 15, 16;</w:t>
      </w:r>
    </w:p>
    <w:p>
      <w:pPr>
        <w:spacing w:after="0"/>
        <w:ind w:left="0"/>
        <w:jc w:val="both"/>
      </w:pPr>
      <w:r>
        <w:rPr>
          <w:rFonts w:ascii="Times New Roman"/>
          <w:b w:val="false"/>
          <w:i w:val="false"/>
          <w:color w:val="000000"/>
          <w:sz w:val="28"/>
        </w:rPr>
        <w:t>
      25 Южный 3, 4;</w:t>
      </w:r>
    </w:p>
    <w:p>
      <w:pPr>
        <w:spacing w:after="0"/>
        <w:ind w:left="0"/>
        <w:jc w:val="both"/>
      </w:pPr>
      <w:r>
        <w:rPr>
          <w:rFonts w:ascii="Times New Roman"/>
          <w:b w:val="false"/>
          <w:i w:val="false"/>
          <w:color w:val="000000"/>
          <w:sz w:val="28"/>
        </w:rPr>
        <w:t>
      26 Южный 1, 1/69, 2, 3;</w:t>
      </w:r>
    </w:p>
    <w:p>
      <w:pPr>
        <w:spacing w:after="0"/>
        <w:ind w:left="0"/>
        <w:jc w:val="both"/>
      </w:pPr>
      <w:r>
        <w:rPr>
          <w:rFonts w:ascii="Times New Roman"/>
          <w:b w:val="false"/>
          <w:i w:val="false"/>
          <w:color w:val="000000"/>
          <w:sz w:val="28"/>
        </w:rPr>
        <w:t>
      Закрытый 3, 4, 5, 6, 6а, 7, 8/6, 9/4;</w:t>
      </w:r>
    </w:p>
    <w:p>
      <w:pPr>
        <w:spacing w:after="0"/>
        <w:ind w:left="0"/>
        <w:jc w:val="both"/>
      </w:pPr>
      <w:r>
        <w:rPr>
          <w:rFonts w:ascii="Times New Roman"/>
          <w:b w:val="false"/>
          <w:i w:val="false"/>
          <w:color w:val="000000"/>
          <w:sz w:val="28"/>
        </w:rPr>
        <w:t>
      ЗелҰный 3, 4/1, 5, 6/2, 7, 12, 13, 15, 18;</w:t>
      </w:r>
    </w:p>
    <w:p>
      <w:pPr>
        <w:spacing w:after="0"/>
        <w:ind w:left="0"/>
        <w:jc w:val="both"/>
      </w:pPr>
      <w:r>
        <w:rPr>
          <w:rFonts w:ascii="Times New Roman"/>
          <w:b w:val="false"/>
          <w:i w:val="false"/>
          <w:color w:val="000000"/>
          <w:sz w:val="28"/>
        </w:rPr>
        <w:t>
      Береке 1, 2, 2а, 3, 5, 6а, 6б, 6в, 7, 9, 9а, 10а, 11, 12, 13, 14, 15, 17, 24;</w:t>
      </w:r>
    </w:p>
    <w:p>
      <w:pPr>
        <w:spacing w:after="0"/>
        <w:ind w:left="0"/>
        <w:jc w:val="both"/>
      </w:pPr>
      <w:r>
        <w:rPr>
          <w:rFonts w:ascii="Times New Roman"/>
          <w:b w:val="false"/>
          <w:i w:val="false"/>
          <w:color w:val="000000"/>
          <w:sz w:val="28"/>
        </w:rPr>
        <w:t>
      Открытый 3, 5, 8, 10, 11, 12.</w:t>
      </w:r>
    </w:p>
    <w:p>
      <w:pPr>
        <w:spacing w:after="0"/>
        <w:ind w:left="0"/>
        <w:jc w:val="left"/>
      </w:pPr>
      <w:r>
        <w:rPr>
          <w:rFonts w:ascii="Times New Roman"/>
          <w:b/>
          <w:i w:val="false"/>
          <w:color w:val="000000"/>
        </w:rPr>
        <w:t xml:space="preserve"> Избирательный участок № 542  город Экибастуз, улица Абая, 86, здание коммунального государственного учреждения "Средняя общеобразовательная школа № 4"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Абая 132/21, 134, 136;</w:t>
      </w:r>
    </w:p>
    <w:p>
      <w:pPr>
        <w:spacing w:after="0"/>
        <w:ind w:left="0"/>
        <w:jc w:val="both"/>
      </w:pPr>
      <w:r>
        <w:rPr>
          <w:rFonts w:ascii="Times New Roman"/>
          <w:b w:val="false"/>
          <w:i w:val="false"/>
          <w:color w:val="000000"/>
          <w:sz w:val="28"/>
        </w:rPr>
        <w:t>
      Автомобилистов 3а, 11, 13, 15, 17, 19, 21, 23, 25, 27, 29, 31;</w:t>
      </w:r>
    </w:p>
    <w:p>
      <w:pPr>
        <w:spacing w:after="0"/>
        <w:ind w:left="0"/>
        <w:jc w:val="both"/>
      </w:pPr>
      <w:r>
        <w:rPr>
          <w:rFonts w:ascii="Times New Roman"/>
          <w:b w:val="false"/>
          <w:i w:val="false"/>
          <w:color w:val="000000"/>
          <w:sz w:val="28"/>
        </w:rPr>
        <w:t>
      Хабира Танкеевича Альмухамбетова 17, 19, 20, 21, 22, 23, 24, 25, 26, 27/21, 33, 35;</w:t>
      </w:r>
    </w:p>
    <w:p>
      <w:pPr>
        <w:spacing w:after="0"/>
        <w:ind w:left="0"/>
        <w:jc w:val="both"/>
      </w:pPr>
      <w:r>
        <w:rPr>
          <w:rFonts w:ascii="Times New Roman"/>
          <w:b w:val="false"/>
          <w:i w:val="false"/>
          <w:color w:val="000000"/>
          <w:sz w:val="28"/>
        </w:rPr>
        <w:t>
      Амангельды 2, 4/2, 6/1, 10/1, 16/14, 17/25, 18, 19/28, 20, 22/34, 23/32, 26/30, 27/28, 28/29, 29/27, 30/30, 32/29, 34/30, 36/29, 37/27, 38/30, 40/23, 42, 43, 43а, 44, 45/23, 46, 47/30, 49/27, 48/30, 49/27, 50, 51, 52, 53, 54, 55, 56, 57, 58, 59, 60, 61, 62, 63, 64, 65, 66, 67, 68, 69, 70; 71а, 71б, 71в, 72, 73, 74,74/1, 75, 76, 77, 78, 79, 80, 82, 84, 86/92;</w:t>
      </w:r>
    </w:p>
    <w:p>
      <w:pPr>
        <w:spacing w:after="0"/>
        <w:ind w:left="0"/>
        <w:jc w:val="both"/>
      </w:pPr>
      <w:r>
        <w:rPr>
          <w:rFonts w:ascii="Times New Roman"/>
          <w:b w:val="false"/>
          <w:i w:val="false"/>
          <w:color w:val="000000"/>
          <w:sz w:val="28"/>
        </w:rPr>
        <w:t>
      Толебая Шарапиевича Арбиева 2/8, 3, 4, 5, 6, 7, 8/2, 9, 10, 11, 12, 13, 14, 15, 16, 18, 19, 20, 21, 22, 23, 24, 25, 26, 27, 28, 29, 30, 33;</w:t>
      </w:r>
    </w:p>
    <w:p>
      <w:pPr>
        <w:spacing w:after="0"/>
        <w:ind w:left="0"/>
        <w:jc w:val="both"/>
      </w:pPr>
      <w:r>
        <w:rPr>
          <w:rFonts w:ascii="Times New Roman"/>
          <w:b w:val="false"/>
          <w:i w:val="false"/>
          <w:color w:val="000000"/>
          <w:sz w:val="28"/>
        </w:rPr>
        <w:t>
      Естая Беркимбаева 173/2, 175, 177, 179, 181, 183, 185, 187, 189, 191, 193, 195, 197, 199;</w:t>
      </w:r>
    </w:p>
    <w:p>
      <w:pPr>
        <w:spacing w:after="0"/>
        <w:ind w:left="0"/>
        <w:jc w:val="both"/>
      </w:pPr>
      <w:r>
        <w:rPr>
          <w:rFonts w:ascii="Times New Roman"/>
          <w:b w:val="false"/>
          <w:i w:val="false"/>
          <w:color w:val="000000"/>
          <w:sz w:val="28"/>
        </w:rPr>
        <w:t>
      Бухар Жырау 168/15, 170/18, 172/17, 174/22, 175/16, 176/25, 178/18, 180/17, 182/18, 186/18, 192/15, 194/16, 196, 198, 200/21, 200/22, 202, 204, 206, 208, 210, 212, 214, 216, 218, 220, 222, 224, 226, 228, 230, 232/2, 234, 236, 247, 249, 251, 253, 257, 259, 261;</w:t>
      </w:r>
    </w:p>
    <w:p>
      <w:pPr>
        <w:spacing w:after="0"/>
        <w:ind w:left="0"/>
        <w:jc w:val="both"/>
      </w:pPr>
      <w:r>
        <w:rPr>
          <w:rFonts w:ascii="Times New Roman"/>
          <w:b w:val="false"/>
          <w:i w:val="false"/>
          <w:color w:val="000000"/>
          <w:sz w:val="28"/>
        </w:rPr>
        <w:t>
      Қазбека Нұралина 164/12, 166, 168, 169,170, 171/14, 172, 173, 174, 175, 176, 177, 178, 179, 180, 181, 182, 183, 184, 186, 187, 189, 191, 193, 195, 197, 199, 201, 219;</w:t>
      </w:r>
    </w:p>
    <w:p>
      <w:pPr>
        <w:spacing w:after="0"/>
        <w:ind w:left="0"/>
        <w:jc w:val="both"/>
      </w:pPr>
      <w:r>
        <w:rPr>
          <w:rFonts w:ascii="Times New Roman"/>
          <w:b w:val="false"/>
          <w:i w:val="false"/>
          <w:color w:val="000000"/>
          <w:sz w:val="28"/>
        </w:rPr>
        <w:t>
      Жамбыл 17, 18/190, 19/2, 20, 21/141, 22, 24, 25, 26, 27, 28/39, 32, 34, 36, 38, 40, 42, 46, 48, 52, 54, 58, 60, 62, 64, 70, 70а;</w:t>
      </w:r>
    </w:p>
    <w:p>
      <w:pPr>
        <w:spacing w:after="0"/>
        <w:ind w:left="0"/>
        <w:jc w:val="both"/>
      </w:pPr>
      <w:r>
        <w:rPr>
          <w:rFonts w:ascii="Times New Roman"/>
          <w:b w:val="false"/>
          <w:i w:val="false"/>
          <w:color w:val="000000"/>
          <w:sz w:val="28"/>
        </w:rPr>
        <w:t>
      Жалела Мукишева 16, 17/2, 18, 23/1, 24, 25/2, 28, 31/11, 32/9;</w:t>
      </w:r>
    </w:p>
    <w:p>
      <w:pPr>
        <w:spacing w:after="0"/>
        <w:ind w:left="0"/>
        <w:jc w:val="both"/>
      </w:pPr>
      <w:r>
        <w:rPr>
          <w:rFonts w:ascii="Times New Roman"/>
          <w:b w:val="false"/>
          <w:i w:val="false"/>
          <w:color w:val="000000"/>
          <w:sz w:val="28"/>
        </w:rPr>
        <w:t>
      Балдәурен 2, 4, 6, 7, 9а, 10, 11, 12, 13, 14, 15, 17, 18, 19, 20, 21, 29, 30, 32;</w:t>
      </w:r>
    </w:p>
    <w:p>
      <w:pPr>
        <w:spacing w:after="0"/>
        <w:ind w:left="0"/>
        <w:jc w:val="both"/>
      </w:pPr>
      <w:r>
        <w:rPr>
          <w:rFonts w:ascii="Times New Roman"/>
          <w:b w:val="false"/>
          <w:i w:val="false"/>
          <w:color w:val="000000"/>
          <w:sz w:val="28"/>
        </w:rPr>
        <w:t>
      Сейфуллина 1/25, 3, 4, 5, 6, 7, 8, 9, 10, 11/31, 12/33, 13, 14, 15, 16, 17, 18, 19, 20, 21, 22, 23, 24, 25, 26, 27, 28, 29, 30, 31/11, 32, 36, 38, 40, 42, 44, 46, 48, 50, 52, 52а, 53, 55, 57, 59, 61, 63, 65, 67, 69, 71, 73;</w:t>
      </w:r>
    </w:p>
    <w:p>
      <w:pPr>
        <w:spacing w:after="0"/>
        <w:ind w:left="0"/>
        <w:jc w:val="both"/>
      </w:pPr>
      <w:r>
        <w:rPr>
          <w:rFonts w:ascii="Times New Roman"/>
          <w:b w:val="false"/>
          <w:i w:val="false"/>
          <w:color w:val="000000"/>
          <w:sz w:val="28"/>
        </w:rPr>
        <w:t>
      Степная 4/43, 7/42, 14/44, 17/29, 19, 21, 24, 25, 27/35, 29, 31, 33, 35, 37, 39, 41, 43, 45, 46;</w:t>
      </w:r>
    </w:p>
    <w:p>
      <w:pPr>
        <w:spacing w:after="0"/>
        <w:ind w:left="0"/>
        <w:jc w:val="both"/>
      </w:pPr>
      <w:r>
        <w:rPr>
          <w:rFonts w:ascii="Times New Roman"/>
          <w:b w:val="false"/>
          <w:i w:val="false"/>
          <w:color w:val="000000"/>
          <w:sz w:val="28"/>
        </w:rPr>
        <w:t>
      Байзена Сутжанова 24, 26, 27, 28, 29, 30, 33, 34, 36, 37/24, 38, 39, 40, 41, 43, 45, 47, 49.</w:t>
      </w:r>
    </w:p>
    <w:p>
      <w:pPr>
        <w:spacing w:after="0"/>
        <w:ind w:left="0"/>
        <w:jc w:val="both"/>
      </w:pPr>
      <w:r>
        <w:rPr>
          <w:rFonts w:ascii="Times New Roman"/>
          <w:b w:val="false"/>
          <w:i w:val="false"/>
          <w:color w:val="000000"/>
          <w:sz w:val="28"/>
        </w:rPr>
        <w:t>
      проезды:</w:t>
      </w:r>
    </w:p>
    <w:p>
      <w:pPr>
        <w:spacing w:after="0"/>
        <w:ind w:left="0"/>
        <w:jc w:val="both"/>
      </w:pPr>
      <w:r>
        <w:rPr>
          <w:rFonts w:ascii="Times New Roman"/>
          <w:b w:val="false"/>
          <w:i w:val="false"/>
          <w:color w:val="000000"/>
          <w:sz w:val="28"/>
        </w:rPr>
        <w:t>
      2 Южный 2/25, 3, 4, 5, 6, 7, 8, 10, 12, 14;</w:t>
      </w:r>
    </w:p>
    <w:p>
      <w:pPr>
        <w:spacing w:after="0"/>
        <w:ind w:left="0"/>
        <w:jc w:val="both"/>
      </w:pPr>
      <w:r>
        <w:rPr>
          <w:rFonts w:ascii="Times New Roman"/>
          <w:b w:val="false"/>
          <w:i w:val="false"/>
          <w:color w:val="000000"/>
          <w:sz w:val="28"/>
        </w:rPr>
        <w:t>
      3 Южный 2/29, 3, 4, 5, 6, 7, 8, 9, 10, 11, 12, 14;</w:t>
      </w:r>
    </w:p>
    <w:p>
      <w:pPr>
        <w:spacing w:after="0"/>
        <w:ind w:left="0"/>
        <w:jc w:val="both"/>
      </w:pPr>
      <w:r>
        <w:rPr>
          <w:rFonts w:ascii="Times New Roman"/>
          <w:b w:val="false"/>
          <w:i w:val="false"/>
          <w:color w:val="000000"/>
          <w:sz w:val="28"/>
        </w:rPr>
        <w:t>
      5 Южный 4, 6, 8, 10, 12;</w:t>
      </w:r>
    </w:p>
    <w:p>
      <w:pPr>
        <w:spacing w:after="0"/>
        <w:ind w:left="0"/>
        <w:jc w:val="both"/>
      </w:pPr>
      <w:r>
        <w:rPr>
          <w:rFonts w:ascii="Times New Roman"/>
          <w:b w:val="false"/>
          <w:i w:val="false"/>
          <w:color w:val="000000"/>
          <w:sz w:val="28"/>
        </w:rPr>
        <w:t>
      6 Южный 3, 4, 5, 6, 8, 9, 10, 11, 12;</w:t>
      </w:r>
    </w:p>
    <w:p>
      <w:pPr>
        <w:spacing w:after="0"/>
        <w:ind w:left="0"/>
        <w:jc w:val="both"/>
      </w:pPr>
      <w:r>
        <w:rPr>
          <w:rFonts w:ascii="Times New Roman"/>
          <w:b w:val="false"/>
          <w:i w:val="false"/>
          <w:color w:val="000000"/>
          <w:sz w:val="28"/>
        </w:rPr>
        <w:t>
      11 Южный 3, 3а, 4, 4а, 5, 5а, 6, 6а, 7, 7а, 8, 8а, 9, 10, 11, 12, 13, 14, 15, 16, 17, 18, 19, 20, 21, 22, 28;</w:t>
      </w:r>
    </w:p>
    <w:p>
      <w:pPr>
        <w:spacing w:after="0"/>
        <w:ind w:left="0"/>
        <w:jc w:val="both"/>
      </w:pPr>
      <w:r>
        <w:rPr>
          <w:rFonts w:ascii="Times New Roman"/>
          <w:b w:val="false"/>
          <w:i w:val="false"/>
          <w:color w:val="000000"/>
          <w:sz w:val="28"/>
        </w:rPr>
        <w:t>
      13 Южный 17/188, 19, 20, 21, 22, 23, 24, 25, 26, 27, 28/35, 31, 32, 33, 34, 34/30, 35, 36, 37, 38, 39, 40, 41, 41/13, 42/11, 43, 45, 46, 47, 48, 49, 50, 51, 52, 53, 54, 55, 56, 57, 59, 61;</w:t>
      </w:r>
    </w:p>
    <w:p>
      <w:pPr>
        <w:spacing w:after="0"/>
        <w:ind w:left="0"/>
        <w:jc w:val="both"/>
      </w:pPr>
      <w:r>
        <w:rPr>
          <w:rFonts w:ascii="Times New Roman"/>
          <w:b w:val="false"/>
          <w:i w:val="false"/>
          <w:color w:val="000000"/>
          <w:sz w:val="28"/>
        </w:rPr>
        <w:t>
      14 Южный 17/184, 19, 20, 21, 22, 23, 24, 25, 26, 28/31, 31, 32, 33, 34, 35, 36, 38, 39, 40, 41/9, 42/7, 44/6, 45, 46, 47, 48, 50, 51, 53;</w:t>
      </w:r>
    </w:p>
    <w:p>
      <w:pPr>
        <w:spacing w:after="0"/>
        <w:ind w:left="0"/>
        <w:jc w:val="both"/>
      </w:pPr>
      <w:r>
        <w:rPr>
          <w:rFonts w:ascii="Times New Roman"/>
          <w:b w:val="false"/>
          <w:i w:val="false"/>
          <w:color w:val="000000"/>
          <w:sz w:val="28"/>
        </w:rPr>
        <w:t>
      15 Южный 15, 18, 19, 20, 21, 22, 23, 24, 25, 26, 29/27, 30, 31, 32, 33, 34, 35, 36, 37, 38, 39, 40, 41/5, 42/3, 45, 49;</w:t>
      </w:r>
    </w:p>
    <w:p>
      <w:pPr>
        <w:spacing w:after="0"/>
        <w:ind w:left="0"/>
        <w:jc w:val="both"/>
      </w:pPr>
      <w:r>
        <w:rPr>
          <w:rFonts w:ascii="Times New Roman"/>
          <w:b w:val="false"/>
          <w:i w:val="false"/>
          <w:color w:val="000000"/>
          <w:sz w:val="28"/>
        </w:rPr>
        <w:t>
      16 Южный 17, 19, 21, 23;</w:t>
      </w:r>
    </w:p>
    <w:p>
      <w:pPr>
        <w:spacing w:after="0"/>
        <w:ind w:left="0"/>
        <w:jc w:val="both"/>
      </w:pPr>
      <w:r>
        <w:rPr>
          <w:rFonts w:ascii="Times New Roman"/>
          <w:b w:val="false"/>
          <w:i w:val="false"/>
          <w:color w:val="000000"/>
          <w:sz w:val="28"/>
        </w:rPr>
        <w:t>
      17 Южный 14/20, 15, 16, 18, 20, 22, 24, 26, 28, 36;</w:t>
      </w:r>
    </w:p>
    <w:p>
      <w:pPr>
        <w:spacing w:after="0"/>
        <w:ind w:left="0"/>
        <w:jc w:val="both"/>
      </w:pPr>
      <w:r>
        <w:rPr>
          <w:rFonts w:ascii="Times New Roman"/>
          <w:b w:val="false"/>
          <w:i w:val="false"/>
          <w:color w:val="000000"/>
          <w:sz w:val="28"/>
        </w:rPr>
        <w:t>
      18 Южный 14, 15, 16, 17, 18, 19, 20, 21, 22, 23, 24, 25, 26, 27, 28, 30, 31, 32, 33, 34, 35, 36, 38, 38а, 40, 40а, 42, 42а, 44, 44а;</w:t>
      </w:r>
    </w:p>
    <w:p>
      <w:pPr>
        <w:spacing w:after="0"/>
        <w:ind w:left="0"/>
        <w:jc w:val="both"/>
      </w:pPr>
      <w:r>
        <w:rPr>
          <w:rFonts w:ascii="Times New Roman"/>
          <w:b w:val="false"/>
          <w:i w:val="false"/>
          <w:color w:val="000000"/>
          <w:sz w:val="28"/>
        </w:rPr>
        <w:t>
      20 Южный 1, 3, 4, 5, 6, 7, 8, 9, 10, 11, 12, 13, 14, 15, 16, 17, 18, 19, 20, 21, 22, 22а, 23, 24, 25, 26, 27;</w:t>
      </w:r>
    </w:p>
    <w:p>
      <w:pPr>
        <w:spacing w:after="0"/>
        <w:ind w:left="0"/>
        <w:jc w:val="both"/>
      </w:pPr>
      <w:r>
        <w:rPr>
          <w:rFonts w:ascii="Times New Roman"/>
          <w:b w:val="false"/>
          <w:i w:val="false"/>
          <w:color w:val="000000"/>
          <w:sz w:val="28"/>
        </w:rPr>
        <w:t>
      Солнечный 4, 6, 8, 10, 12, 14;</w:t>
      </w:r>
    </w:p>
    <w:p>
      <w:pPr>
        <w:spacing w:after="0"/>
        <w:ind w:left="0"/>
        <w:jc w:val="both"/>
      </w:pPr>
      <w:r>
        <w:rPr>
          <w:rFonts w:ascii="Times New Roman"/>
          <w:b w:val="false"/>
          <w:i w:val="false"/>
          <w:color w:val="000000"/>
          <w:sz w:val="28"/>
        </w:rPr>
        <w:t>
      Тепличный 5, 7, 8, 9, 10, 11, 12, 13, 14, 15, 16, 18.</w:t>
      </w:r>
    </w:p>
    <w:p>
      <w:pPr>
        <w:spacing w:after="0"/>
        <w:ind w:left="0"/>
        <w:jc w:val="left"/>
      </w:pPr>
      <w:r>
        <w:rPr>
          <w:rFonts w:ascii="Times New Roman"/>
          <w:b/>
          <w:i w:val="false"/>
          <w:color w:val="000000"/>
        </w:rPr>
        <w:t xml:space="preserve"> Избирательный участок № 543  город Экибастуз, бульвар Петренко, 7, здание коммунального государственного учреждения "Средняя общеобразовательная школа № 21"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бульвар:</w:t>
      </w:r>
    </w:p>
    <w:p>
      <w:pPr>
        <w:spacing w:after="0"/>
        <w:ind w:left="0"/>
        <w:jc w:val="both"/>
      </w:pPr>
      <w:r>
        <w:rPr>
          <w:rFonts w:ascii="Times New Roman"/>
          <w:b w:val="false"/>
          <w:i w:val="false"/>
          <w:color w:val="000000"/>
          <w:sz w:val="28"/>
        </w:rPr>
        <w:t>
      Петренко 1а, 5а, 7а, 9а, 11, 17, 20, 23, 25, 27, 26, 30, 31, 34, 36, 37, 41/1, 48, 50, 51, 52, 54, 58, 63, 70, 78, 80, 82, 86, 89, 92, 93, 95,107.</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Алматинская 1/3, 2, 3, 4, 5, 6, 7, 8;</w:t>
      </w:r>
    </w:p>
    <w:p>
      <w:pPr>
        <w:spacing w:after="0"/>
        <w:ind w:left="0"/>
        <w:jc w:val="both"/>
      </w:pPr>
      <w:r>
        <w:rPr>
          <w:rFonts w:ascii="Times New Roman"/>
          <w:b w:val="false"/>
          <w:i w:val="false"/>
          <w:color w:val="000000"/>
          <w:sz w:val="28"/>
        </w:rPr>
        <w:t>
      Естая Беркимбаева 182а, 182б, 184, 184а, 186а, 188, 190, 190а, 190б, 190/8, 190/9, 192, 192а, 192б, 192в, 192г, 194, 194а, 194в, 196, 196а, 196б, 196в, 198, 198а, 198б, 200/64, 200а, 200б, 202, 202а, 202г, 202д, 204, 204а, 204б, 204в;</w:t>
      </w:r>
    </w:p>
    <w:p>
      <w:pPr>
        <w:spacing w:after="0"/>
        <w:ind w:left="0"/>
        <w:jc w:val="both"/>
      </w:pPr>
      <w:r>
        <w:rPr>
          <w:rFonts w:ascii="Times New Roman"/>
          <w:b w:val="false"/>
          <w:i w:val="false"/>
          <w:color w:val="000000"/>
          <w:sz w:val="28"/>
        </w:rPr>
        <w:t>
      Блока 2, 2а, 2б, 3, 4, 5, 6, 7, 8, 9, 10, 11, 11а, 14, 17, 26;</w:t>
      </w:r>
    </w:p>
    <w:p>
      <w:pPr>
        <w:spacing w:after="0"/>
        <w:ind w:left="0"/>
        <w:jc w:val="both"/>
      </w:pPr>
      <w:r>
        <w:rPr>
          <w:rFonts w:ascii="Times New Roman"/>
          <w:b w:val="false"/>
          <w:i w:val="false"/>
          <w:color w:val="000000"/>
          <w:sz w:val="28"/>
        </w:rPr>
        <w:t>
      Горького 2, 4, 7, 8, 8а, 9, 10, 11, 12, 14а, 15, 16, 17, 18, 19;</w:t>
      </w:r>
    </w:p>
    <w:p>
      <w:pPr>
        <w:spacing w:after="0"/>
        <w:ind w:left="0"/>
        <w:jc w:val="both"/>
      </w:pPr>
      <w:r>
        <w:rPr>
          <w:rFonts w:ascii="Times New Roman"/>
          <w:b w:val="false"/>
          <w:i w:val="false"/>
          <w:color w:val="000000"/>
          <w:sz w:val="28"/>
        </w:rPr>
        <w:t>
      ЗелҰная 1, 4/3, 5, 6, 10,11, 12а, 14, 15, 16, 18, 23;</w:t>
      </w:r>
    </w:p>
    <w:p>
      <w:pPr>
        <w:spacing w:after="0"/>
        <w:ind w:left="0"/>
        <w:jc w:val="both"/>
      </w:pPr>
      <w:r>
        <w:rPr>
          <w:rFonts w:ascii="Times New Roman"/>
          <w:b w:val="false"/>
          <w:i w:val="false"/>
          <w:color w:val="000000"/>
          <w:sz w:val="28"/>
        </w:rPr>
        <w:t>
      Майская 2, 5, 10, 12, 13, 14, 15, 16, 17, 21, 23;</w:t>
      </w:r>
    </w:p>
    <w:p>
      <w:pPr>
        <w:spacing w:after="0"/>
        <w:ind w:left="0"/>
        <w:jc w:val="both"/>
      </w:pPr>
      <w:r>
        <w:rPr>
          <w:rFonts w:ascii="Times New Roman"/>
          <w:b w:val="false"/>
          <w:i w:val="false"/>
          <w:color w:val="000000"/>
          <w:sz w:val="28"/>
        </w:rPr>
        <w:t>
      Мира 2, 3, 4, 5, 6, 8, 9, 10, 11, 13, 14, 15, 16, 17, 18, 20, 22, 24, 25, 26, 28, 36;</w:t>
      </w:r>
    </w:p>
    <w:p>
      <w:pPr>
        <w:spacing w:after="0"/>
        <w:ind w:left="0"/>
        <w:jc w:val="both"/>
      </w:pPr>
      <w:r>
        <w:rPr>
          <w:rFonts w:ascii="Times New Roman"/>
          <w:b w:val="false"/>
          <w:i w:val="false"/>
          <w:color w:val="000000"/>
          <w:sz w:val="28"/>
        </w:rPr>
        <w:t>
      Нефтянников 1, 2, 3, 4, 5, 7, 9, 10;</w:t>
      </w:r>
    </w:p>
    <w:p>
      <w:pPr>
        <w:spacing w:after="0"/>
        <w:ind w:left="0"/>
        <w:jc w:val="both"/>
      </w:pPr>
      <w:r>
        <w:rPr>
          <w:rFonts w:ascii="Times New Roman"/>
          <w:b w:val="false"/>
          <w:i w:val="false"/>
          <w:color w:val="000000"/>
          <w:sz w:val="28"/>
        </w:rPr>
        <w:t>
      Новосибирская 2, 3, 4, 5, 5а, 6, 7, 8, 9, 16, 17, 18, 19, 21;</w:t>
      </w:r>
    </w:p>
    <w:p>
      <w:pPr>
        <w:spacing w:after="0"/>
        <w:ind w:left="0"/>
        <w:jc w:val="both"/>
      </w:pPr>
      <w:r>
        <w:rPr>
          <w:rFonts w:ascii="Times New Roman"/>
          <w:b w:val="false"/>
          <w:i w:val="false"/>
          <w:color w:val="000000"/>
          <w:sz w:val="28"/>
        </w:rPr>
        <w:t>
      Ақжол 1, 2, 3а, 4, 5, 5а, 6, 6а, 6б, 7, 9, 10, 11, 12, 13, 14, 15, 16, 17, 22, 24;</w:t>
      </w:r>
    </w:p>
    <w:p>
      <w:pPr>
        <w:spacing w:after="0"/>
        <w:ind w:left="0"/>
        <w:jc w:val="both"/>
      </w:pPr>
      <w:r>
        <w:rPr>
          <w:rFonts w:ascii="Times New Roman"/>
          <w:b w:val="false"/>
          <w:i w:val="false"/>
          <w:color w:val="000000"/>
          <w:sz w:val="28"/>
        </w:rPr>
        <w:t>
      Толстого 3, 4, 5, 6, 7, 9, 10, 12, 13, 15, 16, 17, 18, 19, 20, 22, 23а, 28, 30;</w:t>
      </w:r>
    </w:p>
    <w:p>
      <w:pPr>
        <w:spacing w:after="0"/>
        <w:ind w:left="0"/>
        <w:jc w:val="both"/>
      </w:pPr>
      <w:r>
        <w:rPr>
          <w:rFonts w:ascii="Times New Roman"/>
          <w:b w:val="false"/>
          <w:i w:val="false"/>
          <w:color w:val="000000"/>
          <w:sz w:val="28"/>
        </w:rPr>
        <w:t>
      Тукая 1, 2, 3, 4, 5, 6, 7, 8, 12, 17, 24.</w:t>
      </w:r>
    </w:p>
    <w:p>
      <w:pPr>
        <w:spacing w:after="0"/>
        <w:ind w:left="0"/>
        <w:jc w:val="both"/>
      </w:pPr>
      <w:r>
        <w:rPr>
          <w:rFonts w:ascii="Times New Roman"/>
          <w:b w:val="false"/>
          <w:i w:val="false"/>
          <w:color w:val="000000"/>
          <w:sz w:val="28"/>
        </w:rPr>
        <w:t>
      Энергетиктер 116 (корпуса 1, 2, 3, 4).</w:t>
      </w:r>
    </w:p>
    <w:p>
      <w:pPr>
        <w:spacing w:after="0"/>
        <w:ind w:left="0"/>
        <w:jc w:val="both"/>
      </w:pPr>
      <w:r>
        <w:rPr>
          <w:rFonts w:ascii="Times New Roman"/>
          <w:b w:val="false"/>
          <w:i w:val="false"/>
          <w:color w:val="000000"/>
          <w:sz w:val="28"/>
        </w:rPr>
        <w:t>
      проезды:</w:t>
      </w:r>
    </w:p>
    <w:p>
      <w:pPr>
        <w:spacing w:after="0"/>
        <w:ind w:left="0"/>
        <w:jc w:val="both"/>
      </w:pPr>
      <w:r>
        <w:rPr>
          <w:rFonts w:ascii="Times New Roman"/>
          <w:b w:val="false"/>
          <w:i w:val="false"/>
          <w:color w:val="000000"/>
          <w:sz w:val="28"/>
        </w:rPr>
        <w:t>
      1 открытый 2, 3, 4, 5, 7, 9, 10, 11, 20;</w:t>
      </w:r>
    </w:p>
    <w:p>
      <w:pPr>
        <w:spacing w:after="0"/>
        <w:ind w:left="0"/>
        <w:jc w:val="both"/>
      </w:pPr>
      <w:r>
        <w:rPr>
          <w:rFonts w:ascii="Times New Roman"/>
          <w:b w:val="false"/>
          <w:i w:val="false"/>
          <w:color w:val="000000"/>
          <w:sz w:val="28"/>
        </w:rPr>
        <w:t>
      Короткий 2/4, 6, 8;</w:t>
      </w:r>
    </w:p>
    <w:p>
      <w:pPr>
        <w:spacing w:after="0"/>
        <w:ind w:left="0"/>
        <w:jc w:val="left"/>
      </w:pPr>
      <w:r>
        <w:rPr>
          <w:rFonts w:ascii="Times New Roman"/>
          <w:b/>
          <w:i w:val="false"/>
          <w:color w:val="000000"/>
        </w:rPr>
        <w:t xml:space="preserve"> Избирательный участок № 544  город Экибастуз, село Қоянды, улица Жас дәурен, 56, здание коммунального государственного учреждения "Средняя общеобразовательная школа № 14"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 Қоянды, Теміртас, Құрылысшы.</w:t>
      </w:r>
    </w:p>
    <w:p>
      <w:pPr>
        <w:spacing w:after="0"/>
        <w:ind w:left="0"/>
        <w:jc w:val="left"/>
      </w:pPr>
      <w:r>
        <w:rPr>
          <w:rFonts w:ascii="Times New Roman"/>
          <w:b/>
          <w:i w:val="false"/>
          <w:color w:val="000000"/>
        </w:rPr>
        <w:t xml:space="preserve"> Избирательный участок № 545  город Экибастуз, поселок Солнечный, улица Абай, 10, здание коммунального государственного учреждения "Средняя общеобразовательная школа № 16"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проспект:</w:t>
      </w:r>
    </w:p>
    <w:p>
      <w:pPr>
        <w:spacing w:after="0"/>
        <w:ind w:left="0"/>
        <w:jc w:val="both"/>
      </w:pPr>
      <w:r>
        <w:rPr>
          <w:rFonts w:ascii="Times New Roman"/>
          <w:b w:val="false"/>
          <w:i w:val="false"/>
          <w:color w:val="000000"/>
          <w:sz w:val="28"/>
        </w:rPr>
        <w:t>
      Конституции 3, 7, 11, 13, 15, 17/22, 23, 27.</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Мұхтар Әуезов 4, 6, 14, 18;</w:t>
      </w:r>
    </w:p>
    <w:p>
      <w:pPr>
        <w:spacing w:after="0"/>
        <w:ind w:left="0"/>
        <w:jc w:val="both"/>
      </w:pPr>
      <w:r>
        <w:rPr>
          <w:rFonts w:ascii="Times New Roman"/>
          <w:b w:val="false"/>
          <w:i w:val="false"/>
          <w:color w:val="000000"/>
          <w:sz w:val="28"/>
        </w:rPr>
        <w:t>
      Абай 2, 8;</w:t>
      </w:r>
    </w:p>
    <w:p>
      <w:pPr>
        <w:spacing w:after="0"/>
        <w:ind w:left="0"/>
        <w:jc w:val="both"/>
      </w:pPr>
      <w:r>
        <w:rPr>
          <w:rFonts w:ascii="Times New Roman"/>
          <w:b w:val="false"/>
          <w:i w:val="false"/>
          <w:color w:val="000000"/>
          <w:sz w:val="28"/>
        </w:rPr>
        <w:t>
      Достық 5, 7, 11;</w:t>
      </w:r>
    </w:p>
    <w:p>
      <w:pPr>
        <w:spacing w:after="0"/>
        <w:ind w:left="0"/>
        <w:jc w:val="both"/>
      </w:pPr>
      <w:r>
        <w:rPr>
          <w:rFonts w:ascii="Times New Roman"/>
          <w:b w:val="false"/>
          <w:i w:val="false"/>
          <w:color w:val="000000"/>
          <w:sz w:val="28"/>
        </w:rPr>
        <w:t>
      Степная 4;</w:t>
      </w:r>
    </w:p>
    <w:p>
      <w:pPr>
        <w:spacing w:after="0"/>
        <w:ind w:left="0"/>
        <w:jc w:val="both"/>
      </w:pPr>
      <w:r>
        <w:rPr>
          <w:rFonts w:ascii="Times New Roman"/>
          <w:b w:val="false"/>
          <w:i w:val="false"/>
          <w:color w:val="000000"/>
          <w:sz w:val="28"/>
        </w:rPr>
        <w:t>
      Набережная 16, 22;</w:t>
      </w:r>
    </w:p>
    <w:p>
      <w:pPr>
        <w:spacing w:after="0"/>
        <w:ind w:left="0"/>
        <w:jc w:val="both"/>
      </w:pPr>
      <w:r>
        <w:rPr>
          <w:rFonts w:ascii="Times New Roman"/>
          <w:b w:val="false"/>
          <w:i w:val="false"/>
          <w:color w:val="000000"/>
          <w:sz w:val="28"/>
        </w:rPr>
        <w:t>
      Бейбітшілік 2.</w:t>
      </w:r>
    </w:p>
    <w:p>
      <w:pPr>
        <w:spacing w:after="0"/>
        <w:ind w:left="0"/>
        <w:jc w:val="left"/>
      </w:pPr>
      <w:r>
        <w:rPr>
          <w:rFonts w:ascii="Times New Roman"/>
          <w:b/>
          <w:i w:val="false"/>
          <w:color w:val="000000"/>
        </w:rPr>
        <w:t xml:space="preserve"> Избирательный участок № 546  город Экибастуз, село Акколь, улица Школьная, 10/1, здание коммунального государственного учреждения "Аккольская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Граница избирательного участка: территория села Акколь.</w:t>
      </w:r>
    </w:p>
    <w:p>
      <w:pPr>
        <w:spacing w:after="0"/>
        <w:ind w:left="0"/>
        <w:jc w:val="left"/>
      </w:pPr>
      <w:r>
        <w:rPr>
          <w:rFonts w:ascii="Times New Roman"/>
          <w:b/>
          <w:i w:val="false"/>
          <w:color w:val="000000"/>
        </w:rPr>
        <w:t xml:space="preserve"> Избирательный участок № 547  город Экибастуз, село Зеленая роща, улица Зеленая Роща, 47, здание коммунального государственного учреждения "Основная общеобразовательная школа имени Кажыбека Алгамбарова"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 Зеленая роща и Жаксат.</w:t>
      </w:r>
    </w:p>
    <w:p>
      <w:pPr>
        <w:spacing w:after="0"/>
        <w:ind w:left="0"/>
        <w:jc w:val="left"/>
      </w:pPr>
      <w:r>
        <w:rPr>
          <w:rFonts w:ascii="Times New Roman"/>
          <w:b/>
          <w:i w:val="false"/>
          <w:color w:val="000000"/>
        </w:rPr>
        <w:t xml:space="preserve"> Избирательный участок № 548  город Экибастуз, село Байет, улица Батыр аналар, 17, здание коммунального государственного учреждения "Байетская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Граница избирательного участка: территория села Байет.</w:t>
      </w:r>
    </w:p>
    <w:p>
      <w:pPr>
        <w:spacing w:after="0"/>
        <w:ind w:left="0"/>
        <w:jc w:val="left"/>
      </w:pPr>
      <w:r>
        <w:rPr>
          <w:rFonts w:ascii="Times New Roman"/>
          <w:b/>
          <w:i w:val="false"/>
          <w:color w:val="000000"/>
        </w:rPr>
        <w:t xml:space="preserve"> Избирательный участок № 549  город Экибастуз, село Атыгай, улица Ыбырай Алтынсарин, 2А, здание коммунального государственного учреждения "Атыгайская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Граница избирательного участка: территория села Атыгай.</w:t>
      </w:r>
    </w:p>
    <w:p>
      <w:pPr>
        <w:spacing w:after="0"/>
        <w:ind w:left="0"/>
        <w:jc w:val="left"/>
      </w:pPr>
      <w:r>
        <w:rPr>
          <w:rFonts w:ascii="Times New Roman"/>
          <w:b/>
          <w:i w:val="false"/>
          <w:color w:val="000000"/>
        </w:rPr>
        <w:t xml:space="preserve"> Избирательный участок № 550  город Экибастуз, село Кулаколь, улица Орталық, 26А, здание коммунального государственного учреждения "Майкаинская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территории села Кулаколь и отделения № 3.</w:t>
      </w:r>
    </w:p>
    <w:p>
      <w:pPr>
        <w:spacing w:after="0"/>
        <w:ind w:left="0"/>
        <w:jc w:val="left"/>
      </w:pPr>
      <w:r>
        <w:rPr>
          <w:rFonts w:ascii="Times New Roman"/>
          <w:b/>
          <w:i w:val="false"/>
          <w:color w:val="000000"/>
        </w:rPr>
        <w:t xml:space="preserve"> Избирательный участок № 551  город Экибастуз, село Бесқауға, улица Машхур Жусупа Копеева, 1, здание коммунального государственного учреждения "Средняя общеобразовательная школа Бескауга"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Граница избирательного участка: территория села Бесқауға.</w:t>
      </w:r>
    </w:p>
    <w:p>
      <w:pPr>
        <w:spacing w:after="0"/>
        <w:ind w:left="0"/>
        <w:jc w:val="left"/>
      </w:pPr>
      <w:r>
        <w:rPr>
          <w:rFonts w:ascii="Times New Roman"/>
          <w:b/>
          <w:i w:val="false"/>
          <w:color w:val="000000"/>
        </w:rPr>
        <w:t xml:space="preserve"> Избирательный участок № 552  город Экибастуз, село Шиқылдақ, улица Школьная, 1А, здание коммунального государственного учреждения "Средняя общеобразовательная школа имени Каныша Сатбаева"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Граница избирательного участка: территория села Шиқылдақ.</w:t>
      </w:r>
    </w:p>
    <w:p>
      <w:pPr>
        <w:spacing w:after="0"/>
        <w:ind w:left="0"/>
        <w:jc w:val="left"/>
      </w:pPr>
      <w:r>
        <w:rPr>
          <w:rFonts w:ascii="Times New Roman"/>
          <w:b/>
          <w:i w:val="false"/>
          <w:color w:val="000000"/>
        </w:rPr>
        <w:t xml:space="preserve"> Избирательный участок № 553  город Экибастуз, село Карасор, улица Железнодорожная, 1, здание коммунального государственного учреждения "Карасорская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Граница избирательного участка: территория села Карасор.</w:t>
      </w:r>
    </w:p>
    <w:p>
      <w:pPr>
        <w:spacing w:after="0"/>
        <w:ind w:left="0"/>
        <w:jc w:val="left"/>
      </w:pPr>
      <w:r>
        <w:rPr>
          <w:rFonts w:ascii="Times New Roman"/>
          <w:b/>
          <w:i w:val="false"/>
          <w:color w:val="000000"/>
        </w:rPr>
        <w:t xml:space="preserve"> Избирательный участок № 554  город Экибастуз, село Кудайколь, улица Сары-Арка, 1, здание коммунального государственного учреждения "Кудайкольская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Граница избирательного участка: территория села Кудайколь.</w:t>
      </w:r>
    </w:p>
    <w:p>
      <w:pPr>
        <w:spacing w:after="0"/>
        <w:ind w:left="0"/>
        <w:jc w:val="left"/>
      </w:pPr>
      <w:r>
        <w:rPr>
          <w:rFonts w:ascii="Times New Roman"/>
          <w:b/>
          <w:i w:val="false"/>
          <w:color w:val="000000"/>
        </w:rPr>
        <w:t xml:space="preserve"> Избирательный участок № 555  город Экибастуз, село Тай, улица Независимости, 78, здание коммунального государственного учреждения "Олентинская основная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 Тай, Коксиыр.</w:t>
      </w:r>
    </w:p>
    <w:p>
      <w:pPr>
        <w:spacing w:after="0"/>
        <w:ind w:left="0"/>
        <w:jc w:val="left"/>
      </w:pPr>
      <w:r>
        <w:rPr>
          <w:rFonts w:ascii="Times New Roman"/>
          <w:b/>
          <w:i w:val="false"/>
          <w:color w:val="000000"/>
        </w:rPr>
        <w:t xml:space="preserve"> Избирательный участок № 557  город Экибастуз, село Сарыкамыс, улица Беркимбаева, 11, здание коммунального государственного учреждения "Саргамысская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 Сарыкамыс, Куандык.</w:t>
      </w:r>
    </w:p>
    <w:p>
      <w:pPr>
        <w:spacing w:after="0"/>
        <w:ind w:left="0"/>
        <w:jc w:val="left"/>
      </w:pPr>
      <w:r>
        <w:rPr>
          <w:rFonts w:ascii="Times New Roman"/>
          <w:b/>
          <w:i w:val="false"/>
          <w:color w:val="000000"/>
        </w:rPr>
        <w:t xml:space="preserve"> Избирательный участок № 558  город Экибастуз, село имени академика Алькея Маргулана, улица Бейбітшілік, 13/1, здание коммунального государственного казенного предприятия "Центр культуры "Атамура" отдела культуры, развития языков, физической культуры и спорта акимата города Экибастуза", сельский клуб</w:t>
      </w:r>
    </w:p>
    <w:p>
      <w:pPr>
        <w:spacing w:after="0"/>
        <w:ind w:left="0"/>
        <w:jc w:val="both"/>
      </w:pPr>
      <w:r>
        <w:rPr>
          <w:rFonts w:ascii="Times New Roman"/>
          <w:b w:val="false"/>
          <w:i w:val="false"/>
          <w:color w:val="000000"/>
          <w:sz w:val="28"/>
        </w:rPr>
        <w:t>
      Граница избирательного участка: территория села имени академика Алькея Маргулана.</w:t>
      </w:r>
    </w:p>
    <w:p>
      <w:pPr>
        <w:spacing w:after="0"/>
        <w:ind w:left="0"/>
        <w:jc w:val="left"/>
      </w:pPr>
      <w:r>
        <w:rPr>
          <w:rFonts w:ascii="Times New Roman"/>
          <w:b/>
          <w:i w:val="false"/>
          <w:color w:val="000000"/>
        </w:rPr>
        <w:t xml:space="preserve"> Избирательный участок № 559  город Экибастуз, село Тортуй, улица Школьная, 16, здание коммунального государственного учреждения "Экибастузская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 Тортуй, Каражар, Мынтомар и Акши.</w:t>
      </w:r>
    </w:p>
    <w:p>
      <w:pPr>
        <w:spacing w:after="0"/>
        <w:ind w:left="0"/>
        <w:jc w:val="left"/>
      </w:pPr>
      <w:r>
        <w:rPr>
          <w:rFonts w:ascii="Times New Roman"/>
          <w:b/>
          <w:i w:val="false"/>
          <w:color w:val="000000"/>
        </w:rPr>
        <w:t xml:space="preserve"> Избирательный участок № 562  город Экибастуз, село Торт-Кудук, улица Ленина, 1/1, здание коммунального государственного учреждения "Торт-Кудукская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Граница избирательного участка: территория села Торт-Кудук.</w:t>
      </w:r>
    </w:p>
    <w:p>
      <w:pPr>
        <w:spacing w:after="0"/>
        <w:ind w:left="0"/>
        <w:jc w:val="left"/>
      </w:pPr>
      <w:r>
        <w:rPr>
          <w:rFonts w:ascii="Times New Roman"/>
          <w:b/>
          <w:i w:val="false"/>
          <w:color w:val="000000"/>
        </w:rPr>
        <w:t xml:space="preserve"> Избирательный участок № 563  город Экибастуз, село Бозшаколь, улица Школьная, 1А, здание коммунального государственного учреждения "Бозшакульская основная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Граница избирательного участка: территория села Бозшаколь.</w:t>
      </w:r>
    </w:p>
    <w:p>
      <w:pPr>
        <w:spacing w:after="0"/>
        <w:ind w:left="0"/>
        <w:jc w:val="left"/>
      </w:pPr>
      <w:r>
        <w:rPr>
          <w:rFonts w:ascii="Times New Roman"/>
          <w:b/>
          <w:i w:val="false"/>
          <w:color w:val="000000"/>
        </w:rPr>
        <w:t xml:space="preserve"> Избирательный участок № 564  город Экибастуз, поселок Шидерты, улица Жастар, 13, здание коммунального государственного казенного предприятия "Дом культуры "Юбилейный" аппарата акима поселка Шидерты города Экибастуза"</w:t>
      </w:r>
    </w:p>
    <w:p>
      <w:pPr>
        <w:spacing w:after="0"/>
        <w:ind w:left="0"/>
        <w:jc w:val="both"/>
      </w:pPr>
      <w:r>
        <w:rPr>
          <w:rFonts w:ascii="Times New Roman"/>
          <w:b w:val="false"/>
          <w:i w:val="false"/>
          <w:color w:val="000000"/>
          <w:sz w:val="28"/>
        </w:rPr>
        <w:t>
      Границы избирательного участка: территории поселка Шидерты и подхоза "Водник".</w:t>
      </w:r>
    </w:p>
    <w:p>
      <w:pPr>
        <w:spacing w:after="0"/>
        <w:ind w:left="0"/>
        <w:jc w:val="left"/>
      </w:pPr>
      <w:r>
        <w:rPr>
          <w:rFonts w:ascii="Times New Roman"/>
          <w:b/>
          <w:i w:val="false"/>
          <w:color w:val="000000"/>
        </w:rPr>
        <w:t xml:space="preserve"> Избирательный участок № 565  город Экибастуз, поселок Шидерты, улица Гаражная, 26, здание коммунального государственного учреждения "Шидертинская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территории станции Шидерты, республиканского государственного учреждения "Учреждение № 47" Комитета уголовно-исполнительной системы Министерства внутренних дел Республики Казахстан, поселка "Заречный".</w:t>
      </w:r>
    </w:p>
    <w:p>
      <w:pPr>
        <w:spacing w:after="0"/>
        <w:ind w:left="0"/>
        <w:jc w:val="left"/>
      </w:pPr>
      <w:r>
        <w:rPr>
          <w:rFonts w:ascii="Times New Roman"/>
          <w:b/>
          <w:i w:val="false"/>
          <w:color w:val="000000"/>
        </w:rPr>
        <w:t xml:space="preserve"> Избирательный участок № 566  город Экибастуз, проспект имени Д.А.Кунаева, 83А, здание изолятора временного содержания государственного учреждения "Управление полиции города Экибастуза Департамента полиции Павлодарской области Министерства внутренних дел Республики Казахстан"</w:t>
      </w:r>
    </w:p>
    <w:p>
      <w:pPr>
        <w:spacing w:after="0"/>
        <w:ind w:left="0"/>
        <w:jc w:val="both"/>
      </w:pPr>
      <w:r>
        <w:rPr>
          <w:rFonts w:ascii="Times New Roman"/>
          <w:b w:val="false"/>
          <w:i w:val="false"/>
          <w:color w:val="000000"/>
          <w:sz w:val="28"/>
        </w:rPr>
        <w:t>
      Граница избирательного участка: изолятор временного содержания.</w:t>
      </w:r>
    </w:p>
    <w:p>
      <w:pPr>
        <w:spacing w:after="0"/>
        <w:ind w:left="0"/>
        <w:jc w:val="left"/>
      </w:pPr>
      <w:r>
        <w:rPr>
          <w:rFonts w:ascii="Times New Roman"/>
          <w:b/>
          <w:i w:val="false"/>
          <w:color w:val="000000"/>
        </w:rPr>
        <w:t xml:space="preserve"> Избирательный участок № 567  город Экибастуз, улица С.Торайгырова, 32, здание административного корпуса коммунального государственного предприятия на праве хозяйственного ведения "Экибастузская городская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Граница избирательного участка: больничный комплекс.</w:t>
      </w:r>
    </w:p>
    <w:p>
      <w:pPr>
        <w:spacing w:after="0"/>
        <w:ind w:left="0"/>
        <w:jc w:val="left"/>
      </w:pPr>
      <w:r>
        <w:rPr>
          <w:rFonts w:ascii="Times New Roman"/>
          <w:b/>
          <w:i w:val="false"/>
          <w:color w:val="000000"/>
        </w:rPr>
        <w:t xml:space="preserve"> Избирательный участок № 568  город Экибастуз, улица Абая, 55, здание коммунального государственного учреждения "Школа-гимназия № 26"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xml:space="preserve">
      Границы избирательного участка: </w:t>
      </w:r>
    </w:p>
    <w:p>
      <w:pPr>
        <w:spacing w:after="0"/>
        <w:ind w:left="0"/>
        <w:jc w:val="both"/>
      </w:pPr>
      <w:r>
        <w:rPr>
          <w:rFonts w:ascii="Times New Roman"/>
          <w:b w:val="false"/>
          <w:i w:val="false"/>
          <w:color w:val="000000"/>
          <w:sz w:val="28"/>
        </w:rPr>
        <w:t xml:space="preserve">
      бульвар: </w:t>
      </w:r>
    </w:p>
    <w:p>
      <w:pPr>
        <w:spacing w:after="0"/>
        <w:ind w:left="0"/>
        <w:jc w:val="both"/>
      </w:pPr>
      <w:r>
        <w:rPr>
          <w:rFonts w:ascii="Times New Roman"/>
          <w:b w:val="false"/>
          <w:i w:val="false"/>
          <w:color w:val="000000"/>
          <w:sz w:val="28"/>
        </w:rPr>
        <w:t>
      К.Сатпаева 12/51 (корпуса 1, 2, 3, 4, 5, 6), 8 (корпуса 4, 5, 6).</w:t>
      </w:r>
    </w:p>
    <w:p>
      <w:pPr>
        <w:spacing w:after="0"/>
        <w:ind w:left="0"/>
        <w:jc w:val="left"/>
      </w:pPr>
      <w:r>
        <w:rPr>
          <w:rFonts w:ascii="Times New Roman"/>
          <w:b/>
          <w:i w:val="false"/>
          <w:color w:val="000000"/>
        </w:rPr>
        <w:t xml:space="preserve"> Избирательный участок № 569  город Экибастуз, улица Мәшһүр Жусіп, 66, здание коммунального государственного учреждения "Средняя общеобразовательная школа № 13"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Мәшһүр Жүсіп 68, 70, 72, 72а, 76, 84, 86/16;</w:t>
      </w:r>
    </w:p>
    <w:p>
      <w:pPr>
        <w:spacing w:after="0"/>
        <w:ind w:left="0"/>
        <w:jc w:val="both"/>
      </w:pPr>
      <w:r>
        <w:rPr>
          <w:rFonts w:ascii="Times New Roman"/>
          <w:b w:val="false"/>
          <w:i w:val="false"/>
          <w:color w:val="000000"/>
          <w:sz w:val="28"/>
        </w:rPr>
        <w:t>
      С.Торайгырова 22, 24;</w:t>
      </w:r>
    </w:p>
    <w:p>
      <w:pPr>
        <w:spacing w:after="0"/>
        <w:ind w:left="0"/>
        <w:jc w:val="both"/>
      </w:pPr>
      <w:r>
        <w:rPr>
          <w:rFonts w:ascii="Times New Roman"/>
          <w:b w:val="false"/>
          <w:i w:val="false"/>
          <w:color w:val="000000"/>
          <w:sz w:val="28"/>
        </w:rPr>
        <w:t>
      Шешембекова 11, 11в, 11г, 13, 13а, 13б, 15, 15а, 17, 17а, 19, 19а.</w:t>
      </w:r>
    </w:p>
    <w:p>
      <w:pPr>
        <w:spacing w:after="0"/>
        <w:ind w:left="0"/>
        <w:jc w:val="left"/>
      </w:pPr>
      <w:r>
        <w:rPr>
          <w:rFonts w:ascii="Times New Roman"/>
          <w:b/>
          <w:i w:val="false"/>
          <w:color w:val="000000"/>
        </w:rPr>
        <w:t xml:space="preserve"> Избирательный участок № 570  город Экибастуз, улица Мухтара Ауэзова, 62А, здание коммунального государственного учреждения "Детско-юношеская спортивная школа № 1 города Экибастуза" управления физической культуры и спорта Павлодарской области, акимата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Мухтара Ауэзова 126, 128;</w:t>
      </w:r>
    </w:p>
    <w:p>
      <w:pPr>
        <w:spacing w:after="0"/>
        <w:ind w:left="0"/>
        <w:jc w:val="both"/>
      </w:pPr>
      <w:r>
        <w:rPr>
          <w:rFonts w:ascii="Times New Roman"/>
          <w:b w:val="false"/>
          <w:i w:val="false"/>
          <w:color w:val="000000"/>
          <w:sz w:val="28"/>
        </w:rPr>
        <w:t>
      Гаврюшина 1, 2, 2/139, 3, 4, 5, 6, 7, 8, 9, 10, 10/142, 11/141, 13, 14, 15, 16, 17, 18, 19/68, 20, 21/69, 23, 24, 25, 26, 27, 28, 29, 30, 31/116, 32, 33, 34, 34/111, 35, 36, 37, 38, 39, 40, 41, 42, 43, 44, 45, 46, 47, 48, 49, 50, 51, 52, 53, 54, 55, 56, 57, 59, 60, 61, 62, 64, 65, 66, 67, 68, 69, 70, 71, 72, 73;</w:t>
      </w:r>
    </w:p>
    <w:p>
      <w:pPr>
        <w:spacing w:after="0"/>
        <w:ind w:left="0"/>
        <w:jc w:val="both"/>
      </w:pPr>
      <w:r>
        <w:rPr>
          <w:rFonts w:ascii="Times New Roman"/>
          <w:b w:val="false"/>
          <w:i w:val="false"/>
          <w:color w:val="000000"/>
          <w:sz w:val="28"/>
        </w:rPr>
        <w:t>
      Кеншілер 108б;</w:t>
      </w:r>
    </w:p>
    <w:p>
      <w:pPr>
        <w:spacing w:after="0"/>
        <w:ind w:left="0"/>
        <w:jc w:val="both"/>
      </w:pPr>
      <w:r>
        <w:rPr>
          <w:rFonts w:ascii="Times New Roman"/>
          <w:b w:val="false"/>
          <w:i w:val="false"/>
          <w:color w:val="000000"/>
          <w:sz w:val="28"/>
        </w:rPr>
        <w:t>
      Ерғанат Көшербаев 15/141, 17, 19, 21, 23/144, 24, 25, 27, 29, 31, 33/72, 35/73, 37, 39, 39а, 41, 43, 47/113, 49, 51, 53, 55, 57, 59, 60, 60а, 61, 62, 62а, 63, 64, 64а, 64б, 64в, 65, 66, 67, 69/113, 71, 73, 75, 77, 79, 81, 83, 85;</w:t>
      </w:r>
    </w:p>
    <w:p>
      <w:pPr>
        <w:spacing w:after="0"/>
        <w:ind w:left="0"/>
        <w:jc w:val="both"/>
      </w:pPr>
      <w:r>
        <w:rPr>
          <w:rFonts w:ascii="Times New Roman"/>
          <w:b w:val="false"/>
          <w:i w:val="false"/>
          <w:color w:val="000000"/>
          <w:sz w:val="28"/>
        </w:rPr>
        <w:t>
      Карагандинская 1/129, 2/131, 3, 4, 5, 6, 7, 7г, 8, 8а, 9/132, 11/133, 12/135, 13, 14, 15, 16, 17, 18, 19/60, 19а, 19б, 20/62, 21, 21/105, 21а, 22/63, 23, 24, 25, 26, 27, 28, 29, 30, 31, 32/110, 33, 35, 37, 39, 40, 41/106, 42, 43/105, 44, 45, 46, 47, 48, 49, 50, 51, 52, 53, 54, 55, 57, 58, 59, 60, 61, 62, 63/116, 64, 66, 68, 70, 72, 73;</w:t>
      </w:r>
    </w:p>
    <w:p>
      <w:pPr>
        <w:spacing w:after="0"/>
        <w:ind w:left="0"/>
        <w:jc w:val="both"/>
      </w:pPr>
      <w:r>
        <w:rPr>
          <w:rFonts w:ascii="Times New Roman"/>
          <w:b w:val="false"/>
          <w:i w:val="false"/>
          <w:color w:val="000000"/>
          <w:sz w:val="28"/>
        </w:rPr>
        <w:t>
      Павлова 106/41;</w:t>
      </w:r>
    </w:p>
    <w:p>
      <w:pPr>
        <w:spacing w:after="0"/>
        <w:ind w:left="0"/>
        <w:jc w:val="both"/>
      </w:pPr>
      <w:r>
        <w:rPr>
          <w:rFonts w:ascii="Times New Roman"/>
          <w:b w:val="false"/>
          <w:i w:val="false"/>
          <w:color w:val="000000"/>
          <w:sz w:val="28"/>
        </w:rPr>
        <w:t>
      Косым Пшенбаева 131а, 133а, 137/1, 143, 143а;</w:t>
      </w:r>
    </w:p>
    <w:p>
      <w:pPr>
        <w:spacing w:after="0"/>
        <w:ind w:left="0"/>
        <w:jc w:val="both"/>
      </w:pPr>
      <w:r>
        <w:rPr>
          <w:rFonts w:ascii="Times New Roman"/>
          <w:b w:val="false"/>
          <w:i w:val="false"/>
          <w:color w:val="000000"/>
          <w:sz w:val="28"/>
        </w:rPr>
        <w:t>
      Шахтерская 130/10, 134/10, 137/11, 139/12, 140/9, 143/12;</w:t>
      </w:r>
    </w:p>
    <w:p>
      <w:pPr>
        <w:spacing w:after="0"/>
        <w:ind w:left="0"/>
        <w:jc w:val="both"/>
      </w:pPr>
      <w:r>
        <w:rPr>
          <w:rFonts w:ascii="Times New Roman"/>
          <w:b w:val="false"/>
          <w:i w:val="false"/>
          <w:color w:val="000000"/>
          <w:sz w:val="28"/>
        </w:rPr>
        <w:t>
      Энергетиктер 44, 44а, 46г.</w:t>
      </w:r>
    </w:p>
    <w:p>
      <w:pPr>
        <w:spacing w:after="0"/>
        <w:ind w:left="0"/>
        <w:jc w:val="both"/>
      </w:pPr>
      <w:r>
        <w:rPr>
          <w:rFonts w:ascii="Times New Roman"/>
          <w:b w:val="false"/>
          <w:i w:val="false"/>
          <w:color w:val="000000"/>
          <w:sz w:val="28"/>
        </w:rPr>
        <w:t>
      проезды:</w:t>
      </w:r>
    </w:p>
    <w:p>
      <w:pPr>
        <w:spacing w:after="0"/>
        <w:ind w:left="0"/>
        <w:jc w:val="both"/>
      </w:pPr>
      <w:r>
        <w:rPr>
          <w:rFonts w:ascii="Times New Roman"/>
          <w:b w:val="false"/>
          <w:i w:val="false"/>
          <w:color w:val="000000"/>
          <w:sz w:val="28"/>
        </w:rPr>
        <w:t>
      12 Северный 2/127, 4, 6, 8, 10, 12/131, 14, 16, 18, 20/58, 20а, 20б, 22/103, 22а, 22б, 24, 26, 28, 30, 32, 34, 36, 38, 40, 42, 44, 46, 48, 50, 52, 54, 56, 58, 60, 62, 64/144;</w:t>
      </w:r>
    </w:p>
    <w:p>
      <w:pPr>
        <w:spacing w:after="0"/>
        <w:ind w:left="0"/>
        <w:jc w:val="both"/>
      </w:pPr>
      <w:r>
        <w:rPr>
          <w:rFonts w:ascii="Times New Roman"/>
          <w:b w:val="false"/>
          <w:i w:val="false"/>
          <w:color w:val="000000"/>
          <w:sz w:val="28"/>
        </w:rPr>
        <w:t>
      13 Северный 1/133, 2/135, 3, 4, 5, 6, 7, 8, 10/138, 11, 13, 14, 15, 16, 17, 18, 19/64, 20, 20/66, 21/65, 22/67, 24, 25, 26, 27, 28, 29, 30, 31/112, 32, 34, 36, 38, 40, 41, 42, 43, 44, 45, 46, 47, 48, 50, 52, 53, 54, 56, 57, 58, 59, 60, 61, 62, 63, 64, 65, 66, 67, 68, 69, 70, 71, 72, 74.</w:t>
      </w:r>
    </w:p>
    <w:p>
      <w:pPr>
        <w:spacing w:after="0"/>
        <w:ind w:left="0"/>
        <w:jc w:val="left"/>
      </w:pPr>
      <w:r>
        <w:rPr>
          <w:rFonts w:ascii="Times New Roman"/>
          <w:b/>
          <w:i w:val="false"/>
          <w:color w:val="000000"/>
        </w:rPr>
        <w:t xml:space="preserve"> Избирательный участок № 571  город Экибастуз, улица Мәншүк Мәметова, 81, здание коммунального государственного учреждения "Средняя общеобразовательная школа № 11"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Королева 88, 92, 94, 98;</w:t>
      </w:r>
    </w:p>
    <w:p>
      <w:pPr>
        <w:spacing w:after="0"/>
        <w:ind w:left="0"/>
        <w:jc w:val="both"/>
      </w:pPr>
      <w:r>
        <w:rPr>
          <w:rFonts w:ascii="Times New Roman"/>
          <w:b w:val="false"/>
          <w:i w:val="false"/>
          <w:color w:val="000000"/>
          <w:sz w:val="28"/>
        </w:rPr>
        <w:t>
      Энергетиктер 91, 93, 95, 97, 97а, 99, 101, 103, 103а, 105.</w:t>
      </w:r>
    </w:p>
    <w:p>
      <w:pPr>
        <w:spacing w:after="0"/>
        <w:ind w:left="0"/>
        <w:jc w:val="left"/>
      </w:pPr>
      <w:r>
        <w:rPr>
          <w:rFonts w:ascii="Times New Roman"/>
          <w:b/>
          <w:i w:val="false"/>
          <w:color w:val="000000"/>
        </w:rPr>
        <w:t xml:space="preserve"> Избирательный участок № 572  город Экибастуз, улица Мухтара Ауэзова, 149, здание коммунального государственного казенного предприятия "Городской дворец культуры "Өнер" отдела культуры, развития языков, физической культуры и спорта акимата города Экибастуза"</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Мухтара Ауэзова 157, 165, 165а;</w:t>
      </w:r>
    </w:p>
    <w:p>
      <w:pPr>
        <w:spacing w:after="0"/>
        <w:ind w:left="0"/>
        <w:jc w:val="both"/>
      </w:pPr>
      <w:r>
        <w:rPr>
          <w:rFonts w:ascii="Times New Roman"/>
          <w:b w:val="false"/>
          <w:i w:val="false"/>
          <w:color w:val="000000"/>
          <w:sz w:val="28"/>
        </w:rPr>
        <w:t>
      Энергетиктер 56, 58б, 60, 65, 67, 73, 75, 77, 79, 81, 83.</w:t>
      </w:r>
    </w:p>
    <w:p>
      <w:pPr>
        <w:spacing w:after="0"/>
        <w:ind w:left="0"/>
        <w:jc w:val="left"/>
      </w:pPr>
      <w:r>
        <w:rPr>
          <w:rFonts w:ascii="Times New Roman"/>
          <w:b/>
          <w:i w:val="false"/>
          <w:color w:val="000000"/>
        </w:rPr>
        <w:t xml:space="preserve"> Избирательный участок № 573  город Экибастуз, бульвар К.Сатпаева, 24, здание коммунального государственного учреждения "Средняя общеобразовательная школа № 23"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Мухтара Ауэзова 83;</w:t>
      </w:r>
    </w:p>
    <w:p>
      <w:pPr>
        <w:spacing w:after="0"/>
        <w:ind w:left="0"/>
        <w:jc w:val="both"/>
      </w:pPr>
      <w:r>
        <w:rPr>
          <w:rFonts w:ascii="Times New Roman"/>
          <w:b w:val="false"/>
          <w:i w:val="false"/>
          <w:color w:val="000000"/>
          <w:sz w:val="28"/>
        </w:rPr>
        <w:t>
      Естая Беркимбаева 84, 86, 93, 95а, 95/1, 97, 99, 99/2, 99а, 101а, 101/2, 101/34 (корпуса 1, 2, 3).</w:t>
      </w:r>
    </w:p>
    <w:p>
      <w:pPr>
        <w:spacing w:after="0"/>
        <w:ind w:left="0"/>
        <w:jc w:val="both"/>
      </w:pPr>
      <w:r>
        <w:rPr>
          <w:rFonts w:ascii="Times New Roman"/>
          <w:b w:val="false"/>
          <w:i w:val="false"/>
          <w:color w:val="000000"/>
          <w:sz w:val="28"/>
        </w:rPr>
        <w:t>
      бульвар:</w:t>
      </w:r>
    </w:p>
    <w:p>
      <w:pPr>
        <w:spacing w:after="0"/>
        <w:ind w:left="0"/>
        <w:jc w:val="both"/>
      </w:pPr>
      <w:r>
        <w:rPr>
          <w:rFonts w:ascii="Times New Roman"/>
          <w:b w:val="false"/>
          <w:i w:val="false"/>
          <w:color w:val="000000"/>
          <w:sz w:val="28"/>
        </w:rPr>
        <w:t>
      К.Сатпаева 30/2.</w:t>
      </w:r>
    </w:p>
    <w:p>
      <w:pPr>
        <w:spacing w:after="0"/>
        <w:ind w:left="0"/>
        <w:jc w:val="left"/>
      </w:pPr>
      <w:r>
        <w:rPr>
          <w:rFonts w:ascii="Times New Roman"/>
          <w:b/>
          <w:i w:val="false"/>
          <w:color w:val="000000"/>
        </w:rPr>
        <w:t xml:space="preserve"> Избирательный участок № 574  город Экибастуз, улица Рабочая, 1, здание коммунального государственного учреждения "Средняя общеобразовательная школа № 17"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Мәшһүр Жүсіп 118, 126, 128, 130, 131, 135, 136, 136а, 136б, 138, 138а, 138в, 147, 149, 151, 153, 159, 163;</w:t>
      </w:r>
    </w:p>
    <w:p>
      <w:pPr>
        <w:spacing w:after="0"/>
        <w:ind w:left="0"/>
        <w:jc w:val="both"/>
      </w:pPr>
      <w:r>
        <w:rPr>
          <w:rFonts w:ascii="Times New Roman"/>
          <w:b w:val="false"/>
          <w:i w:val="false"/>
          <w:color w:val="000000"/>
          <w:sz w:val="28"/>
        </w:rPr>
        <w:t>
      Автомобилистов 2/2, 2/8, 10, 12, 14, 14а;</w:t>
      </w:r>
    </w:p>
    <w:p>
      <w:pPr>
        <w:spacing w:after="0"/>
        <w:ind w:left="0"/>
        <w:jc w:val="both"/>
      </w:pPr>
      <w:r>
        <w:rPr>
          <w:rFonts w:ascii="Times New Roman"/>
          <w:b w:val="false"/>
          <w:i w:val="false"/>
          <w:color w:val="000000"/>
          <w:sz w:val="28"/>
        </w:rPr>
        <w:t>
      БухарЖырау 246;</w:t>
      </w:r>
    </w:p>
    <w:p>
      <w:pPr>
        <w:spacing w:after="0"/>
        <w:ind w:left="0"/>
        <w:jc w:val="both"/>
      </w:pPr>
      <w:r>
        <w:rPr>
          <w:rFonts w:ascii="Times New Roman"/>
          <w:b w:val="false"/>
          <w:i w:val="false"/>
          <w:color w:val="000000"/>
          <w:sz w:val="28"/>
        </w:rPr>
        <w:t>
      Жігер 1, 3, 4, 5, 6, 7, 8, 12, 13, 15, 16, 17, 18, 19, 20, 21, 22, 23, 24, 25, 26, 27, 28, 30, 32, 34;</w:t>
      </w:r>
    </w:p>
    <w:p>
      <w:pPr>
        <w:spacing w:after="0"/>
        <w:ind w:left="0"/>
        <w:jc w:val="both"/>
      </w:pPr>
      <w:r>
        <w:rPr>
          <w:rFonts w:ascii="Times New Roman"/>
          <w:b w:val="false"/>
          <w:i w:val="false"/>
          <w:color w:val="000000"/>
          <w:sz w:val="28"/>
        </w:rPr>
        <w:t>
      Диспетчерская 1, 3, 4, 5, 6, 8, 10, 13, 14, 14а, 15, 16, 17, 17а, 19, 20, 21, 22, 23, 24, 26, 28, 30, 32, 34;</w:t>
      </w:r>
    </w:p>
    <w:p>
      <w:pPr>
        <w:spacing w:after="0"/>
        <w:ind w:left="0"/>
        <w:jc w:val="both"/>
      </w:pPr>
      <w:r>
        <w:rPr>
          <w:rFonts w:ascii="Times New Roman"/>
          <w:b w:val="false"/>
          <w:i w:val="false"/>
          <w:color w:val="000000"/>
          <w:sz w:val="28"/>
        </w:rPr>
        <w:t>
      Казахстанская 23, 25, 27, 29, 31;</w:t>
      </w:r>
    </w:p>
    <w:p>
      <w:pPr>
        <w:spacing w:after="0"/>
        <w:ind w:left="0"/>
        <w:jc w:val="both"/>
      </w:pPr>
      <w:r>
        <w:rPr>
          <w:rFonts w:ascii="Times New Roman"/>
          <w:b w:val="false"/>
          <w:i w:val="false"/>
          <w:color w:val="000000"/>
          <w:sz w:val="28"/>
        </w:rPr>
        <w:t>
      Сарыарқа 4, 8, 10, 10а, 12;</w:t>
      </w:r>
    </w:p>
    <w:p>
      <w:pPr>
        <w:spacing w:after="0"/>
        <w:ind w:left="0"/>
        <w:jc w:val="both"/>
      </w:pPr>
      <w:r>
        <w:rPr>
          <w:rFonts w:ascii="Times New Roman"/>
          <w:b w:val="false"/>
          <w:i w:val="false"/>
          <w:color w:val="000000"/>
          <w:sz w:val="28"/>
        </w:rPr>
        <w:t>
      Татулық 1, 3, 4, 7, 9, 10, 11, 12/1, 13, 15, 16, 17, 18, 19, 20, 21, 23, 24, 25, 27, 29, 31, 33;</w:t>
      </w:r>
    </w:p>
    <w:p>
      <w:pPr>
        <w:spacing w:after="0"/>
        <w:ind w:left="0"/>
        <w:jc w:val="both"/>
      </w:pPr>
      <w:r>
        <w:rPr>
          <w:rFonts w:ascii="Times New Roman"/>
          <w:b w:val="false"/>
          <w:i w:val="false"/>
          <w:color w:val="000000"/>
          <w:sz w:val="28"/>
        </w:rPr>
        <w:t>
      Профсоюзная 2, 3, 4, 5, 6, 6а, 7, 7а, 8, 9, 9а, 10, 11, 12, 13, 15, 16, 18, 20, 24а;</w:t>
      </w:r>
    </w:p>
    <w:p>
      <w:pPr>
        <w:spacing w:after="0"/>
        <w:ind w:left="0"/>
        <w:jc w:val="both"/>
      </w:pPr>
      <w:r>
        <w:rPr>
          <w:rFonts w:ascii="Times New Roman"/>
          <w:b w:val="false"/>
          <w:i w:val="false"/>
          <w:color w:val="000000"/>
          <w:sz w:val="28"/>
        </w:rPr>
        <w:t>
      Степная 47, 51, 52, 52а, 53, 53/3, 53/4, 55, 56, 57, 59, 60, 61, 62, 63, 65, 66, 67, 68, 69, 69а, 71, 72, 74, 75, 76, 76а, 78, 78а, 80, 80а, 84а;</w:t>
      </w:r>
    </w:p>
    <w:p>
      <w:pPr>
        <w:spacing w:after="0"/>
        <w:ind w:left="0"/>
        <w:jc w:val="both"/>
      </w:pPr>
      <w:r>
        <w:rPr>
          <w:rFonts w:ascii="Times New Roman"/>
          <w:b w:val="false"/>
          <w:i w:val="false"/>
          <w:color w:val="000000"/>
          <w:sz w:val="28"/>
        </w:rPr>
        <w:t>
      Угольщиков 2/8, 3, 4, 5, 6, 7, 8, 9, 10, 11, 13, 14, 15, 16;</w:t>
      </w:r>
    </w:p>
    <w:p>
      <w:pPr>
        <w:spacing w:after="0"/>
        <w:ind w:left="0"/>
        <w:jc w:val="both"/>
      </w:pPr>
      <w:r>
        <w:rPr>
          <w:rFonts w:ascii="Times New Roman"/>
          <w:b w:val="false"/>
          <w:i w:val="false"/>
          <w:color w:val="000000"/>
          <w:sz w:val="28"/>
        </w:rPr>
        <w:t>
      40 лет Экибастуза 15/1, 15/2, 17, 23/1, 41, 42, 44, 46, 48, 50, 51, 53, 53а, 55, 59, 61, 70.</w:t>
      </w:r>
    </w:p>
    <w:p>
      <w:pPr>
        <w:spacing w:after="0"/>
        <w:ind w:left="0"/>
        <w:jc w:val="both"/>
      </w:pPr>
      <w:r>
        <w:rPr>
          <w:rFonts w:ascii="Times New Roman"/>
          <w:b w:val="false"/>
          <w:i w:val="false"/>
          <w:color w:val="000000"/>
          <w:sz w:val="28"/>
        </w:rPr>
        <w:t>
      проезд:</w:t>
      </w:r>
    </w:p>
    <w:p>
      <w:pPr>
        <w:spacing w:after="0"/>
        <w:ind w:left="0"/>
        <w:jc w:val="both"/>
      </w:pPr>
      <w:r>
        <w:rPr>
          <w:rFonts w:ascii="Times New Roman"/>
          <w:b w:val="false"/>
          <w:i w:val="false"/>
          <w:color w:val="000000"/>
          <w:sz w:val="28"/>
        </w:rPr>
        <w:t>
      10 Южный 23, 24, 25, 26, 27, 28, 29, 30.</w:t>
      </w:r>
    </w:p>
    <w:p>
      <w:pPr>
        <w:spacing w:after="0"/>
        <w:ind w:left="0"/>
        <w:jc w:val="left"/>
      </w:pPr>
      <w:r>
        <w:rPr>
          <w:rFonts w:ascii="Times New Roman"/>
          <w:b/>
          <w:i w:val="false"/>
          <w:color w:val="000000"/>
        </w:rPr>
        <w:t xml:space="preserve"> Избирательный участок № 575  город Экибастуз, бульвар Петренко, 7, здание коммунального государственного учреждения "Средняя общеобразовательная школа № 21"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Амангельды 3, 5, 5а, 5б, 11/12, 13/11, 15/12;</w:t>
      </w:r>
    </w:p>
    <w:p>
      <w:pPr>
        <w:spacing w:after="0"/>
        <w:ind w:left="0"/>
        <w:jc w:val="both"/>
      </w:pPr>
      <w:r>
        <w:rPr>
          <w:rFonts w:ascii="Times New Roman"/>
          <w:b w:val="false"/>
          <w:i w:val="false"/>
          <w:color w:val="000000"/>
          <w:sz w:val="28"/>
        </w:rPr>
        <w:t>
      Естая Беркимбаева 126, 132/1, 134, 135, 138, 139, 140, 142а, 143, 144, 145, 145а, 147, 149, 151/1, 155, 157, 159, 161, 161а, 161б, 163, 163а, 163б, 163в, 165, 165а, 165б, 165в, 166, 167, 168, 169, 169а, 169б, 169в, 170, 171, 171а, 174, 176, 178, 180, 182, 186;</w:t>
      </w:r>
    </w:p>
    <w:p>
      <w:pPr>
        <w:spacing w:after="0"/>
        <w:ind w:left="0"/>
        <w:jc w:val="both"/>
      </w:pPr>
      <w:r>
        <w:rPr>
          <w:rFonts w:ascii="Times New Roman"/>
          <w:b w:val="false"/>
          <w:i w:val="false"/>
          <w:color w:val="000000"/>
          <w:sz w:val="28"/>
        </w:rPr>
        <w:t>
      Богембай батыра 2, 2а, 2б, 3, 3а, 3б, 4б, 5, 5а, 5б, 5в, 7а, 8, 8б, 9, 9а, 9б, 10, 10а, 10б, 11, 11/1, 12, 14, 15, 17, 19б, 20, 21, 21/1, 21а, 22, 24б, 26, 27а, 29б, 32, 33, 33б;</w:t>
      </w:r>
    </w:p>
    <w:p>
      <w:pPr>
        <w:spacing w:after="0"/>
        <w:ind w:left="0"/>
        <w:jc w:val="both"/>
      </w:pPr>
      <w:r>
        <w:rPr>
          <w:rFonts w:ascii="Times New Roman"/>
          <w:b w:val="false"/>
          <w:i w:val="false"/>
          <w:color w:val="000000"/>
          <w:sz w:val="28"/>
        </w:rPr>
        <w:t>
      Бухар Жырау 136, 138, 140а, 142, 144, 146/30, 148, 150, 152, 158а, 162, 164, 166/12;</w:t>
      </w:r>
    </w:p>
    <w:p>
      <w:pPr>
        <w:spacing w:after="0"/>
        <w:ind w:left="0"/>
        <w:jc w:val="both"/>
      </w:pPr>
      <w:r>
        <w:rPr>
          <w:rFonts w:ascii="Times New Roman"/>
          <w:b w:val="false"/>
          <w:i w:val="false"/>
          <w:color w:val="000000"/>
          <w:sz w:val="28"/>
        </w:rPr>
        <w:t>
      Қазбека Нұралина 122, 122а, 126, 127в, 129, 130, 130а, 132, 135, 136, 136/1, 137, 138, 138а, 139, 140б, 141, 143/40, 144а, 145, 145а, 145/85, 146, 147, 148, 150/131, 151, 151а, 152, 152а, 153а, 154, 154а, 155а, 156, 156а, 156б, 156в, 158, 158а, 160, 160а, 162, 163, 165, 167, 169;</w:t>
      </w:r>
    </w:p>
    <w:p>
      <w:pPr>
        <w:spacing w:after="0"/>
        <w:ind w:left="0"/>
        <w:jc w:val="both"/>
      </w:pPr>
      <w:r>
        <w:rPr>
          <w:rFonts w:ascii="Times New Roman"/>
          <w:b w:val="false"/>
          <w:i w:val="false"/>
          <w:color w:val="000000"/>
          <w:sz w:val="28"/>
        </w:rPr>
        <w:t>
      Н.К. Кудушевой 1, 3, 5, 7, 9, 12, 15, 16, 18, 20, 24;</w:t>
      </w:r>
    </w:p>
    <w:p>
      <w:pPr>
        <w:spacing w:after="0"/>
        <w:ind w:left="0"/>
        <w:jc w:val="both"/>
      </w:pPr>
      <w:r>
        <w:rPr>
          <w:rFonts w:ascii="Times New Roman"/>
          <w:b w:val="false"/>
          <w:i w:val="false"/>
          <w:color w:val="000000"/>
          <w:sz w:val="28"/>
        </w:rPr>
        <w:t>
      С.Торайгырова 77/13, 79, 81/13, 83/14, 87/146, 93/1, 97а/153, 109;</w:t>
      </w:r>
    </w:p>
    <w:p>
      <w:pPr>
        <w:spacing w:after="0"/>
        <w:ind w:left="0"/>
        <w:jc w:val="both"/>
      </w:pPr>
      <w:r>
        <w:rPr>
          <w:rFonts w:ascii="Times New Roman"/>
          <w:b w:val="false"/>
          <w:i w:val="false"/>
          <w:color w:val="000000"/>
          <w:sz w:val="28"/>
        </w:rPr>
        <w:t>
      Чехова 179, 181, 181в, 183, 185, 187;</w:t>
      </w:r>
    </w:p>
    <w:p>
      <w:pPr>
        <w:spacing w:after="0"/>
        <w:ind w:left="0"/>
        <w:jc w:val="both"/>
      </w:pPr>
      <w:r>
        <w:rPr>
          <w:rFonts w:ascii="Times New Roman"/>
          <w:b w:val="false"/>
          <w:i w:val="false"/>
          <w:color w:val="000000"/>
          <w:sz w:val="28"/>
        </w:rPr>
        <w:t>
      Туркестанская 1, 4, 6, 7, 8, 10, 12, 14, 15, 18;</w:t>
      </w:r>
    </w:p>
    <w:p>
      <w:pPr>
        <w:spacing w:after="0"/>
        <w:ind w:left="0"/>
        <w:jc w:val="both"/>
      </w:pPr>
      <w:r>
        <w:rPr>
          <w:rFonts w:ascii="Times New Roman"/>
          <w:b w:val="false"/>
          <w:i w:val="false"/>
          <w:color w:val="000000"/>
          <w:sz w:val="28"/>
        </w:rPr>
        <w:t>
      Шәкәрім 30, 31, 32, 33, 33а, 33б, 33в, 34, 35, 35а, 36, 37, 38, 39, 40.</w:t>
      </w:r>
    </w:p>
    <w:p>
      <w:pPr>
        <w:spacing w:after="0"/>
        <w:ind w:left="0"/>
        <w:jc w:val="both"/>
      </w:pPr>
      <w:r>
        <w:rPr>
          <w:rFonts w:ascii="Times New Roman"/>
          <w:b w:val="false"/>
          <w:i w:val="false"/>
          <w:color w:val="000000"/>
          <w:sz w:val="28"/>
        </w:rPr>
        <w:t>
      Энергетиктер 118.</w:t>
      </w:r>
    </w:p>
    <w:p>
      <w:pPr>
        <w:spacing w:after="0"/>
        <w:ind w:left="0"/>
        <w:jc w:val="both"/>
      </w:pPr>
      <w:r>
        <w:rPr>
          <w:rFonts w:ascii="Times New Roman"/>
          <w:b w:val="false"/>
          <w:i w:val="false"/>
          <w:color w:val="000000"/>
          <w:sz w:val="28"/>
        </w:rPr>
        <w:t>
      проезды:</w:t>
      </w:r>
    </w:p>
    <w:p>
      <w:pPr>
        <w:spacing w:after="0"/>
        <w:ind w:left="0"/>
        <w:jc w:val="both"/>
      </w:pPr>
      <w:r>
        <w:rPr>
          <w:rFonts w:ascii="Times New Roman"/>
          <w:b w:val="false"/>
          <w:i w:val="false"/>
          <w:color w:val="000000"/>
          <w:sz w:val="28"/>
        </w:rPr>
        <w:t>
      16 Южный 14, 16;</w:t>
      </w:r>
    </w:p>
    <w:p>
      <w:pPr>
        <w:spacing w:after="0"/>
        <w:ind w:left="0"/>
        <w:jc w:val="both"/>
      </w:pPr>
      <w:r>
        <w:rPr>
          <w:rFonts w:ascii="Times New Roman"/>
          <w:b w:val="false"/>
          <w:i w:val="false"/>
          <w:color w:val="000000"/>
          <w:sz w:val="28"/>
        </w:rPr>
        <w:t>
      17 Южный 1/18, 2/16, 3, 4, 5, 6, 7, 8, 9, 10, 12;</w:t>
      </w:r>
    </w:p>
    <w:p>
      <w:pPr>
        <w:spacing w:after="0"/>
        <w:ind w:left="0"/>
        <w:jc w:val="both"/>
      </w:pPr>
      <w:r>
        <w:rPr>
          <w:rFonts w:ascii="Times New Roman"/>
          <w:b w:val="false"/>
          <w:i w:val="false"/>
          <w:color w:val="000000"/>
          <w:sz w:val="28"/>
        </w:rPr>
        <w:t>
      18 Южный 1/14, 3, 4, 5, 6, 7, 8, 9, 10, 12;</w:t>
      </w:r>
    </w:p>
    <w:p>
      <w:pPr>
        <w:spacing w:after="0"/>
        <w:ind w:left="0"/>
        <w:jc w:val="both"/>
      </w:pPr>
      <w:r>
        <w:rPr>
          <w:rFonts w:ascii="Times New Roman"/>
          <w:b w:val="false"/>
          <w:i w:val="false"/>
          <w:color w:val="000000"/>
          <w:sz w:val="28"/>
        </w:rPr>
        <w:t>
      21 Южный 18, 20, 22, 22а, 24, 26, 26а, 28/153, 30;</w:t>
      </w:r>
    </w:p>
    <w:p>
      <w:pPr>
        <w:spacing w:after="0"/>
        <w:ind w:left="0"/>
        <w:jc w:val="both"/>
      </w:pPr>
      <w:r>
        <w:rPr>
          <w:rFonts w:ascii="Times New Roman"/>
          <w:b w:val="false"/>
          <w:i w:val="false"/>
          <w:color w:val="000000"/>
          <w:sz w:val="28"/>
        </w:rPr>
        <w:t>
      23 Южный 20, 22, 23, 24;</w:t>
      </w:r>
    </w:p>
    <w:p>
      <w:pPr>
        <w:spacing w:after="0"/>
        <w:ind w:left="0"/>
        <w:jc w:val="both"/>
      </w:pPr>
      <w:r>
        <w:rPr>
          <w:rFonts w:ascii="Times New Roman"/>
          <w:b w:val="false"/>
          <w:i w:val="false"/>
          <w:color w:val="000000"/>
          <w:sz w:val="28"/>
        </w:rPr>
        <w:t>
      27 Южный 1, 2, 2а, 3, 4, 5, 6, 7, 8, 9, 10, 11, 12, 13/77, 15, 16;</w:t>
      </w:r>
    </w:p>
    <w:p>
      <w:pPr>
        <w:spacing w:after="0"/>
        <w:ind w:left="0"/>
        <w:jc w:val="both"/>
      </w:pPr>
      <w:r>
        <w:rPr>
          <w:rFonts w:ascii="Times New Roman"/>
          <w:b w:val="false"/>
          <w:i w:val="false"/>
          <w:color w:val="000000"/>
          <w:sz w:val="28"/>
        </w:rPr>
        <w:t>
      28 Южный 1, 2, 3, 4, 5, 6, 7, 8, 9, 10, 11, 12, 14/83, 15, 16;</w:t>
      </w:r>
    </w:p>
    <w:p>
      <w:pPr>
        <w:spacing w:after="0"/>
        <w:ind w:left="0"/>
        <w:jc w:val="both"/>
      </w:pPr>
      <w:r>
        <w:rPr>
          <w:rFonts w:ascii="Times New Roman"/>
          <w:b w:val="false"/>
          <w:i w:val="false"/>
          <w:color w:val="000000"/>
          <w:sz w:val="28"/>
        </w:rPr>
        <w:t>
      29 Южный 1/89, 2, 2/91, 3, 4;</w:t>
      </w:r>
    </w:p>
    <w:p>
      <w:pPr>
        <w:spacing w:after="0"/>
        <w:ind w:left="0"/>
        <w:jc w:val="both"/>
      </w:pPr>
      <w:r>
        <w:rPr>
          <w:rFonts w:ascii="Times New Roman"/>
          <w:b w:val="false"/>
          <w:i w:val="false"/>
          <w:color w:val="000000"/>
          <w:sz w:val="28"/>
        </w:rPr>
        <w:t>
      30 Южный 1, 2, 3, 4;</w:t>
      </w:r>
    </w:p>
    <w:p>
      <w:pPr>
        <w:spacing w:after="0"/>
        <w:ind w:left="0"/>
        <w:jc w:val="both"/>
      </w:pPr>
      <w:r>
        <w:rPr>
          <w:rFonts w:ascii="Times New Roman"/>
          <w:b w:val="false"/>
          <w:i w:val="false"/>
          <w:color w:val="000000"/>
          <w:sz w:val="28"/>
        </w:rPr>
        <w:t>
      31 Южный 1, 3, 4, 5;</w:t>
      </w:r>
    </w:p>
    <w:p>
      <w:pPr>
        <w:spacing w:after="0"/>
        <w:ind w:left="0"/>
        <w:jc w:val="both"/>
      </w:pPr>
      <w:r>
        <w:rPr>
          <w:rFonts w:ascii="Times New Roman"/>
          <w:b w:val="false"/>
          <w:i w:val="false"/>
          <w:color w:val="000000"/>
          <w:sz w:val="28"/>
        </w:rPr>
        <w:t>
      32 Южный 3, 5, 6;</w:t>
      </w:r>
    </w:p>
    <w:p>
      <w:pPr>
        <w:spacing w:after="0"/>
        <w:ind w:left="0"/>
        <w:jc w:val="both"/>
      </w:pPr>
      <w:r>
        <w:rPr>
          <w:rFonts w:ascii="Times New Roman"/>
          <w:b w:val="false"/>
          <w:i w:val="false"/>
          <w:color w:val="000000"/>
          <w:sz w:val="28"/>
        </w:rPr>
        <w:t>
      Угольный 2, 3, 4, 6, 8, 9, 10, 12, 14, 16;</w:t>
      </w:r>
    </w:p>
    <w:p>
      <w:pPr>
        <w:spacing w:after="0"/>
        <w:ind w:left="0"/>
        <w:jc w:val="both"/>
      </w:pPr>
      <w:r>
        <w:rPr>
          <w:rFonts w:ascii="Times New Roman"/>
          <w:b w:val="false"/>
          <w:i w:val="false"/>
          <w:color w:val="000000"/>
          <w:sz w:val="28"/>
        </w:rPr>
        <w:t>
      Центральный 4, 4а, 5, 6, 6а, 8, 8а, 10/141;</w:t>
      </w:r>
    </w:p>
    <w:p>
      <w:pPr>
        <w:spacing w:after="0"/>
        <w:ind w:left="0"/>
        <w:jc w:val="left"/>
      </w:pPr>
      <w:r>
        <w:rPr>
          <w:rFonts w:ascii="Times New Roman"/>
          <w:b/>
          <w:i w:val="false"/>
          <w:color w:val="000000"/>
        </w:rPr>
        <w:t xml:space="preserve"> Избирательный участок № 576  город Экибастуз, улица Кеншілер, 34, здание подразделения Экибастузского историко-краеведческого музея коммунального государственного казенного предприятия "Павлодарский областной историко-краеведческий музей имени Г.Н. Потанина" управления культуры, развития языков и архивного дела Павлодарской области, акимата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Абая 1/69, 3, 5, 7, 13, 15, 17, 19, 21, 23/52;</w:t>
      </w:r>
    </w:p>
    <w:p>
      <w:pPr>
        <w:spacing w:after="0"/>
        <w:ind w:left="0"/>
        <w:jc w:val="both"/>
      </w:pPr>
      <w:r>
        <w:rPr>
          <w:rFonts w:ascii="Times New Roman"/>
          <w:b w:val="false"/>
          <w:i w:val="false"/>
          <w:color w:val="000000"/>
          <w:sz w:val="28"/>
        </w:rPr>
        <w:t>
      Кеншілер 12, 14, 19, 23, 35, 38, 40/23, 44, 46/23, 48/28, 50;</w:t>
      </w:r>
    </w:p>
    <w:p>
      <w:pPr>
        <w:spacing w:after="0"/>
        <w:ind w:left="0"/>
        <w:jc w:val="both"/>
      </w:pPr>
      <w:r>
        <w:rPr>
          <w:rFonts w:ascii="Times New Roman"/>
          <w:b w:val="false"/>
          <w:i w:val="false"/>
          <w:color w:val="000000"/>
          <w:sz w:val="28"/>
        </w:rPr>
        <w:t>
      имени Масхута Дуйсенбаева 1, 2/55, 3, 4, 5, 6, 7, 8/56, 10, 11, 11а, 11в, 12, 13а, 14, 16, 18, 19, 20, 22, 24/36, 26/21, 28;</w:t>
      </w:r>
    </w:p>
    <w:p>
      <w:pPr>
        <w:spacing w:after="0"/>
        <w:ind w:left="0"/>
        <w:jc w:val="both"/>
      </w:pPr>
      <w:r>
        <w:rPr>
          <w:rFonts w:ascii="Times New Roman"/>
          <w:b w:val="false"/>
          <w:i w:val="false"/>
          <w:color w:val="000000"/>
          <w:sz w:val="28"/>
        </w:rPr>
        <w:t>
      Лихачева 1, 2, 3, 4, 5, 6, 7, 8, 9, 10, 11, 12, 13, 14, 15, 17, 18, 19, 20, 21, 22, 24/42;</w:t>
      </w:r>
    </w:p>
    <w:p>
      <w:pPr>
        <w:spacing w:after="0"/>
        <w:ind w:left="0"/>
        <w:jc w:val="both"/>
      </w:pPr>
      <w:r>
        <w:rPr>
          <w:rFonts w:ascii="Times New Roman"/>
          <w:b w:val="false"/>
          <w:i w:val="false"/>
          <w:color w:val="000000"/>
          <w:sz w:val="28"/>
        </w:rPr>
        <w:t>
      Косым Пшенбаева 51, 51а, 54/21, 57, 61, 63, 67;</w:t>
      </w:r>
    </w:p>
    <w:p>
      <w:pPr>
        <w:spacing w:after="0"/>
        <w:ind w:left="0"/>
        <w:jc w:val="both"/>
      </w:pPr>
      <w:r>
        <w:rPr>
          <w:rFonts w:ascii="Times New Roman"/>
          <w:b w:val="false"/>
          <w:i w:val="false"/>
          <w:color w:val="000000"/>
          <w:sz w:val="28"/>
        </w:rPr>
        <w:t>
      Шахтерская 52, 52а, 53/9, 55/10, 57, 58, 63, 64, 69.</w:t>
      </w:r>
    </w:p>
    <w:p>
      <w:pPr>
        <w:spacing w:after="0"/>
        <w:ind w:left="0"/>
        <w:jc w:val="both"/>
      </w:pPr>
      <w:r>
        <w:rPr>
          <w:rFonts w:ascii="Times New Roman"/>
          <w:b w:val="false"/>
          <w:i w:val="false"/>
          <w:color w:val="000000"/>
          <w:sz w:val="28"/>
        </w:rPr>
        <w:t>
      проезд:</w:t>
      </w:r>
    </w:p>
    <w:p>
      <w:pPr>
        <w:spacing w:after="0"/>
        <w:ind w:left="0"/>
        <w:jc w:val="both"/>
      </w:pPr>
      <w:r>
        <w:rPr>
          <w:rFonts w:ascii="Times New Roman"/>
          <w:b w:val="false"/>
          <w:i w:val="false"/>
          <w:color w:val="000000"/>
          <w:sz w:val="28"/>
        </w:rPr>
        <w:t>
      2 Северный 2/65, 3, 4, 5, 6, 7/66, 9, 10, 10/68, 11, 12/67, 13, 14, 15, 16, 17, 18, 19, 20, 21, 22, 24, 26.</w:t>
      </w:r>
    </w:p>
    <w:p>
      <w:pPr>
        <w:spacing w:after="0"/>
        <w:ind w:left="0"/>
        <w:jc w:val="left"/>
      </w:pPr>
      <w:r>
        <w:rPr>
          <w:rFonts w:ascii="Times New Roman"/>
          <w:b/>
          <w:i w:val="false"/>
          <w:color w:val="000000"/>
        </w:rPr>
        <w:t xml:space="preserve"> Избирательный участок № 577  город Экибастуз, улица Мухтара Ауэзова, 14 "А", здание негосударственного учреждения образования (НУО) "Экибастузский колледж инженерно-технического института имени академика Сатпаева"</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Мухтара Ауэзова 14а, 21 (корпус 2), 24, 26, 28;</w:t>
      </w:r>
    </w:p>
    <w:p>
      <w:pPr>
        <w:spacing w:after="0"/>
        <w:ind w:left="0"/>
        <w:jc w:val="both"/>
      </w:pPr>
      <w:r>
        <w:rPr>
          <w:rFonts w:ascii="Times New Roman"/>
          <w:b w:val="false"/>
          <w:i w:val="false"/>
          <w:color w:val="000000"/>
          <w:sz w:val="28"/>
        </w:rPr>
        <w:t>
      Мәшһүр Жүсіп 33, 33а, 35, 35а, 37, 39, 40а, 40б, 42а;</w:t>
      </w:r>
    </w:p>
    <w:p>
      <w:pPr>
        <w:spacing w:after="0"/>
        <w:ind w:left="0"/>
        <w:jc w:val="both"/>
      </w:pPr>
      <w:r>
        <w:rPr>
          <w:rFonts w:ascii="Times New Roman"/>
          <w:b w:val="false"/>
          <w:i w:val="false"/>
          <w:color w:val="000000"/>
          <w:sz w:val="28"/>
        </w:rPr>
        <w:t>
      Бауыржан Момышұлы 36/19, 38, 40, 40а.</w:t>
      </w:r>
    </w:p>
    <w:p>
      <w:pPr>
        <w:spacing w:after="0"/>
        <w:ind w:left="0"/>
        <w:jc w:val="left"/>
      </w:pPr>
      <w:r>
        <w:rPr>
          <w:rFonts w:ascii="Times New Roman"/>
          <w:b/>
          <w:i w:val="false"/>
          <w:color w:val="000000"/>
        </w:rPr>
        <w:t xml:space="preserve"> Избирательный участок № 589  город Экибастуз, улица Энергетиктер, 54А, здание учреждения "Екибастузский инженерно- технический институт имени академика К.Сатпаева"</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Энергетиктер 66, 68, 70;</w:t>
      </w:r>
    </w:p>
    <w:p>
      <w:pPr>
        <w:spacing w:after="0"/>
        <w:ind w:left="0"/>
        <w:jc w:val="both"/>
      </w:pPr>
      <w:r>
        <w:rPr>
          <w:rFonts w:ascii="Times New Roman"/>
          <w:b w:val="false"/>
          <w:i w:val="false"/>
          <w:color w:val="000000"/>
          <w:sz w:val="28"/>
        </w:rPr>
        <w:t>
      Мәншүк Мәметова 54 (корпуса 1, 2, 3, 4).</w:t>
      </w:r>
    </w:p>
    <w:p>
      <w:pPr>
        <w:spacing w:after="0"/>
        <w:ind w:left="0"/>
        <w:jc w:val="both"/>
      </w:pPr>
      <w:r>
        <w:rPr>
          <w:rFonts w:ascii="Times New Roman"/>
          <w:b w:val="false"/>
          <w:i w:val="false"/>
          <w:color w:val="000000"/>
          <w:sz w:val="28"/>
        </w:rPr>
        <w:t>
      С.Торайгырова 110, 112 (корпуса 1, 2), 114 (корпуса 1, 2).</w:t>
      </w:r>
    </w:p>
    <w:p>
      <w:pPr>
        <w:spacing w:after="0"/>
        <w:ind w:left="0"/>
        <w:jc w:val="both"/>
      </w:pPr>
      <w:r>
        <w:rPr>
          <w:rFonts w:ascii="Times New Roman"/>
          <w:b w:val="false"/>
          <w:i w:val="false"/>
          <w:color w:val="000000"/>
          <w:sz w:val="28"/>
        </w:rPr>
        <w:t>
      бульвары:</w:t>
      </w:r>
    </w:p>
    <w:p>
      <w:pPr>
        <w:spacing w:after="0"/>
        <w:ind w:left="0"/>
        <w:jc w:val="both"/>
      </w:pPr>
      <w:r>
        <w:rPr>
          <w:rFonts w:ascii="Times New Roman"/>
          <w:b w:val="false"/>
          <w:i w:val="false"/>
          <w:color w:val="000000"/>
          <w:sz w:val="28"/>
        </w:rPr>
        <w:t>
      К. Сатпаева 37 (корпуса 1, 2, 3, 4, 5, 6), 38, 38а;</w:t>
      </w:r>
    </w:p>
    <w:p>
      <w:pPr>
        <w:spacing w:after="0"/>
        <w:ind w:left="0"/>
        <w:jc w:val="both"/>
      </w:pPr>
      <w:r>
        <w:rPr>
          <w:rFonts w:ascii="Times New Roman"/>
          <w:b w:val="false"/>
          <w:i w:val="false"/>
          <w:color w:val="000000"/>
          <w:sz w:val="28"/>
        </w:rPr>
        <w:t>
      Академика Марденова 15, 18, 20.</w:t>
      </w:r>
    </w:p>
    <w:p>
      <w:pPr>
        <w:spacing w:after="0"/>
        <w:ind w:left="0"/>
        <w:jc w:val="left"/>
      </w:pPr>
      <w:r>
        <w:rPr>
          <w:rFonts w:ascii="Times New Roman"/>
          <w:b/>
          <w:i w:val="false"/>
          <w:color w:val="000000"/>
        </w:rPr>
        <w:t xml:space="preserve"> Избирательный участок № 590  город Экибастуз, бульвар К.Сатпаева, 4, здание коммунального государственного учреждения "Школа-гимназия № 24 многопрофильного направления"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w:t>
      </w:r>
    </w:p>
    <w:p>
      <w:pPr>
        <w:spacing w:after="0"/>
        <w:ind w:left="0"/>
        <w:jc w:val="both"/>
      </w:pPr>
      <w:r>
        <w:rPr>
          <w:rFonts w:ascii="Times New Roman"/>
          <w:b w:val="false"/>
          <w:i w:val="false"/>
          <w:color w:val="000000"/>
          <w:sz w:val="28"/>
        </w:rPr>
        <w:t>
      Мухтара Ауэзова 47, 49, 49 (корпуса 2, 3, 4, 5, 6, 7).</w:t>
      </w:r>
    </w:p>
    <w:p>
      <w:pPr>
        <w:spacing w:after="0"/>
        <w:ind w:left="0"/>
        <w:jc w:val="both"/>
      </w:pPr>
      <w:r>
        <w:rPr>
          <w:rFonts w:ascii="Times New Roman"/>
          <w:b w:val="false"/>
          <w:i w:val="false"/>
          <w:color w:val="000000"/>
          <w:sz w:val="28"/>
        </w:rPr>
        <w:t>
      бульвар:</w:t>
      </w:r>
    </w:p>
    <w:p>
      <w:pPr>
        <w:spacing w:after="0"/>
        <w:ind w:left="0"/>
        <w:jc w:val="both"/>
      </w:pPr>
      <w:r>
        <w:rPr>
          <w:rFonts w:ascii="Times New Roman"/>
          <w:b w:val="false"/>
          <w:i w:val="false"/>
          <w:color w:val="000000"/>
          <w:sz w:val="28"/>
        </w:rPr>
        <w:t>
      К. Сатпаева 6, 8 (корпус 1).</w:t>
      </w:r>
    </w:p>
    <w:p>
      <w:pPr>
        <w:spacing w:after="0"/>
        <w:ind w:left="0"/>
        <w:jc w:val="left"/>
      </w:pPr>
      <w:r>
        <w:rPr>
          <w:rFonts w:ascii="Times New Roman"/>
          <w:b/>
          <w:i w:val="false"/>
          <w:color w:val="000000"/>
        </w:rPr>
        <w:t xml:space="preserve"> Избирательный участок № 591  город Экибастуз, улица Абая, 55, здание коммунального государственного учреждения "Школа-гимназия № 26"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Абая 49 (корпуса 1, 2);</w:t>
      </w:r>
    </w:p>
    <w:p>
      <w:pPr>
        <w:spacing w:after="0"/>
        <w:ind w:left="0"/>
        <w:jc w:val="both"/>
      </w:pPr>
      <w:r>
        <w:rPr>
          <w:rFonts w:ascii="Times New Roman"/>
          <w:b w:val="false"/>
          <w:i w:val="false"/>
          <w:color w:val="000000"/>
          <w:sz w:val="28"/>
        </w:rPr>
        <w:t>
      Мухтара Ауэзова 53а (корпуса 1, 2, 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