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4126" w14:textId="d504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Экибастуза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27 марта 2014 года N 198/25. Зарегистрировано Департаментом юстиции Павлодарской области 18 апреля 2014 года N 3760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маслихат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Экибастуза следующие виды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Шмидт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Куспеков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