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a689" w14:textId="679a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15 апреля 2014 года № 207/26. Зарегистрировано Департаментом юстиции Павлодарской области 04 мая 2014 года № 3787. Утратило силу решением маслихата города Экибастуза Павлодарской области от 19 августа 2016 года № 58/9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19.08.2016 № 58/9.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нуждающимся гражданам,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города Экибастуза Павлодарской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N 285/33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207/26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города Экибастуза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Экибастуза,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Экибастузское городское отделение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акима города Экибастуза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социальный контракт активизации семьи – соглашение между трудоспособным физическим лицом, выступающим от имени семьи для назначения социальной помощи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индивидуальный план помощи семье (далее - индивидуальный план) - комплекс разработанных уполномоченным органом совместно с претендентом на назначение социальной помощи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один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социальной помощи отдельно взятой категории 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октября - Международный день престарелых;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второе воскресенье октября – День инвалидов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марта – Международный женский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города Экибастуза Павлодарской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N 285/33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Участковые и специальные комиссии осуществляют свою деятельность на основании положений, утверждаемых местными исполнительными органами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Экибастуза и утверждаются решением маслихата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маслихатом города Экибастуза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маслихатом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маслихатом города Экибастуза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наличие среднедушевого дохода, не превышающего шестьдесят процентов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Социальная помощь к памятным датам и праздничным дням оказывается по списку, утверждаемому уполномоченным органом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номер лицевого счета в банках второго уровня или в организациях, имеющих соответствующую лицензию на осуществление отдельных видов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14-1. При обращении семьи (лица) за социальной помощью на основе социального контракта уполномоченный орган,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социальной помощи на основе социального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мер по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14-1 в соответствии с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обследования материального положения лица (семьи) в связи с наступлением трудной жизненной ситуации, подготавливает заключение участковой комиссии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20-1. Среднедушевой доход семьи (лица), претендующей (го) на оказание социальной помощи на основе социального контракта исчисляется путем деления совокупного дохода, полученного за три месяца, предшествующих месяцу обращения, на число членов семьи и на три месяца за исключением получателей государственной адресной социальной помощи,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20-1 в соответствии с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22-1.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22-1 в соответствии с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установленной по области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3-1) превышения размера среднедушевого дохода лица (семьи) шестидесяти процентов установленной по области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23 с изменениями, внесенными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города Экибастуза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3-1. Заключение социального контракта активизации семьи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разделом 3-1 в соответствии с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определения права на социальную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претенденты из числа самозанятых, безработных, за исключением случаев, предусмотренных пунктом 3 настоящего Раздела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прохождение профессиональной подготовки, переподготовки,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случае наличия в составе семьи беременных женщин постановку на медицинский учет до 12 недель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добровольное лечение при наличии социально-значимых заболеваний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основного(ых) претендента(ов)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на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социальной помощи на основе социального контракта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Мониторинг исполнения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осуществляется на всех этапах сопровождение социального контракта активизации семьи и контроль за выполнением индивидуального плана, а также проводится оценка его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 Выплата социальной помощи прекращается с месяца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4-1)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с изменениями, внесенными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Заключительное положение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Экибастуза</w:t>
            </w:r>
          </w:p>
        </w:tc>
      </w:tr>
    </w:tbl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 и</w:t>
      </w:r>
      <w:r>
        <w:br/>
      </w:r>
      <w:r>
        <w:rPr>
          <w:rFonts w:ascii="Times New Roman"/>
          <w:b/>
          <w:i w:val="false"/>
          <w:color w:val="000000"/>
        </w:rPr>
        <w:t>предельный размер социальной помощи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Право на социальную помощь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боевых действий на территории других государств, а именно: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атомной электростанции (далее - АЭС) в 1986 - 1987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начальствующего и рядового состава органов внутренних дел и государственной безопасности бывшего Союза ССР,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ставшие инвалидами вследствие катастрофы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военнослужащие, ставшие инвалидами при прохождении воинской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категории, лиц приравненные по льготам и гарантиям к участникам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из числа участников ликвидации последствий катастрофы на Чернобыльской АЭС в 1988 - 1989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лица, достигшие пенсионного возраста получающие минимальный размер пенсии и пособия,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получающие минимальный размер пенсии и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 в возрасте от 80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1, 2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женщины (мужчины) инвалиды, имеющие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дети (студенты)-сироты, дети (студенты) оставшиеся без попечения родителей, дети (студенты) из малообеспеченных семей со среднедушевым доходом семьи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граждане, имеющие социально значимые заболевания и заболевания, представляющие опасность для окружающих,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онкологическим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заболеванием вирус иммунодефицита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малообеспеченные граждане,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многодетные матери из числа получателей государственной адресной социальной помощи и государственных пособий семьям, имеющим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безработные граждане, состоящие на учете в качестве безработного в уполномоченном органе со среднедушевым доходом семьи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попавшие в трудную жизненную ситуацию в связи с причинением ущерба имуществу вследствие стихийного бедствия или пожара, в связи с длительной болезнью более 1 месяца, болезнью, требующей оперативного вмешательства при наличии среднедушевого дохода семьи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семьи, получающие государственную адресную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семьи, получающие государственные пособий семьям, имеющим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 (семьи) с месячным среднедушевым доходом, не превышающим шестьдесят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– социальная помощь на основе социального 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без учета доходов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единовременно для категорий, указанных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текущий ремонт жилья на фактические затраты, но не более 800000 (восемьсот тысяч) тенге, на основании заявления с указанием статуса получателя. Получатель после получения социальной помощи представляет копии документов подтверждающих приобретение строительных материалов (квитанции, товарные чеки), акт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5 месячных расчетных показателей (далее - МРП) – на основании заявления и справки об инвалидности, свидетельств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5 МРП - на основании списка, предоставляемого управлением внутренних дел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7 МРП – на основании заявления, справки, подтверждающей болезнь;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5 МРП – на основании списка, предоставляемого коммунальным государственным казенным предприятием "Экибастузская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7 МРП – на основании списка, предоставляемого Экибастузским филиалом областного центра по профилактике и борьбе со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при причинении ущерба имуществу вследствие стихийного бедствия или пожара в размере до 30 МРП на основании акта либо иного документа, подтверждающего наступление трудной жизненной ситуации, выдаваемого соответствующим уполномоченным органом. Срок обращения за социальной помощью в течение шести месяцев с момента наступления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ежемесячно для категорий, указанных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1 МРП социальная помощь на приобретение лекарств - на основании списка, предоставляемого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возмещение затрат на жилищно-коммунальные услуги и услуг телефонной связи, в части абонентской платы в размере до 5 МРП, на основании заявления и документов подтверждающих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5 МРП в период амбулаторного лечения – на основании списка, предоставляемого коммунальным государственным казенным предприятием "Экибастузская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(только студенты сироты и оставшиеся без попечения родителей) получающие социальную помощь для оплаты обучения в колледжах города Экибастуза в период обучения предоставляется социальная помощь на проживание, питание и проезд к месту жительства в размере 12188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получающие социальную помощь для оплаты обучения в высших учебных заведениях в период обучения предоставляется социальная помощь на проживание, питание и проезд к месту жительства в размере 15235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ежеквартально для категорий, указанных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абзацах пятом, шестом подпункта 2), в абзацах третьем, четвертом подпункта 3), в абзаце четвертом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оздоровление в размере 2 МРП – на основании списка уполномоченной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абзацах четвертом, пятом, шестом подпункта 2), в абзацах третьем, четвертом подпункта 3), в абзацах втором, четвертом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жилищно-коммунальных услуг в размере 3,6 МРП – на основании списка уполномоченной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социальную помощь на возмещение затрат на проезд, для категорий, указанных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фактической стоимости проездных билетов в коммунальное государственное предприятие на праве хозяйственного ведения "Павлодарский областной онкологический диспансер" гематологические отделения лечебных учреждений города Павлодара и обратно к месту постоянного проживания – на основании заявления, выписки или справки о прохождении лечения, обследования или консультации, выданной врачом-онкологом, использованных проездных билетов на автомобильный или железнодорожный транспорт до пункта назначения и обратно к месту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(только проживающие в сельской местности и находящиеся на амбулаторном лечении), в размере фактической стоимости проездных билетов в коммунальное государственное казенное предприятие "Экибастузская противотуберкулезная больница" и обратно к месту постоянного проживания, на основании списка предоставляемого коммунальным государственным казенным предприятием "Экибастузская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50% от стоимости полного проездного билета для проезда на внутригородском пассажирском транспорте (кроме такси) по городу Экибастузу, студенты обучающимся в колледжах и профессиональных лицеях города Экибастуза, а также студентам, получающим социальную помощь для оплаты обучения в колледжах города Экибастуза – на основании заявления, справки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города Экибастуза Павлодарской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N 285/33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Социальная помощь с учетом доходов предоставляется лицам, у которых наличие среднедушевого дохода не превышает порога, установленной по области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единовременно для категории,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при длительной болезни более 1 месяца, болезни, требующей оперативного вмешательства до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погребение в размере 15 МРП – на основании заявления, свидетельства о смерти, справки уполномоченного органа о состоянии на учете на момент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3-1. Социальная помощь на основе социального контракта на каждого члена семьи (лицо) определяется как разница между среднедушевым доходом семьи (лица) и шестью десяти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социальной помощи пересчитывается в случаях изменения состава семьи, а также прекращения выплаты государственной адресной социальной помощи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дополнено пунктом 3-1 в соответствии с решением маслихата города Экибастуза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329/39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Уполномоченный орган оказывает социальную помощь на оплату стоимости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(выпускники текущего года) не прошедших конкурс на обладание государственным образовательным грантом предоставляется социальная помощь в размере фактической стоимости обучения в высших учебных заведениях Республики Казахстан, а также в колледжах города Экибастуза – на основании заявления, трехстороннего договора на оказание образовательных услуг, подписанного акимом города Экибастуза, руководителем высшего учебного заведения и (или) колледжа города Экибастуза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решением маслихата города Экибастуза Павлодарской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N 285/33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Уполномоченный орган оказывает социальную помощь в натуральной форме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предоставляются социальные услуги, оказываемые в рамках государственного социального заказа неправительственными организациями, в виде транспортной перевозки инвалидов колясочников в черте города Экибастуза, услуги по ремонту кресла-колясок и тифлотехнических средств, услуги по доставке сурдо-тифлотехнических средств, кресел-колясок, услуги по оказанию социальной помощи по транспортной перевозке инвалидов для получения услуг по гемодиализу, услуги по оказанию социальной помощи по транспортировке инвалидов-колясочников по лестничным пролетам многоэтажных зданий с помощью шагового лестничного подъемника услуги по обеспечению горячим питанием больных туберкулезом, находящихся на амбулаторном лечении, в соответствии с заключенным договором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маслихата города Экибастуза Павлодарской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N 285/33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