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a44ab" w14:textId="53a44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размеров социальной помощи для отдельно взятой категории получателей к памятным датам и праздничным дням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28 апреля 2014 года № 216/27. Зарегистрировано Департаментом юстиции Павлодарской области 05 мая 2014 года № 3791. Утратило силу решением Экибастузского городского маслихата Павлодарской области от 28 апреля 2021 года № 32/4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Экибастузского городского маслихата Павлодарской области от 28.04.2021 № 32/4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оказания социальной помощи, установления размеров и определения перечня отдельных категорий нуждающихся граждан,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N 504,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размеры социальной помощи к памятным датам и праздничным дням для отдельно взятой категории получателей: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9 мая - Дню Победы: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(далее - ВОВ) в размере 500000 (пятьсот тысяч) тенге, а также продуктовый набор на сумму 5 (пять) месячных расчетных показателей (далее -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и инвалидам ВОВ (кроме участников боевых действий на территории Афганистана, военнослужащих, ставшими инвалидами при прохождении воинской службы в Афганистане, лиц, принимавших участие в ликвидации последствий катастрофы на Чернобыльской атомной электростанции (далее - ЧАЭС) в 1986 – 1987 годах, лиц, ставших инвалидами вследствие катастрофы на ЧАЭС)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боевых действий на территории Афганистана, военнослужащим, ставшими инвалидами при прохождении воинской службы в Афганистане, лицам, принимавшим участие в ликвидации последствий катастрофы на ЧАЭС в 1986 – 1987 годах, лицам, ставшими инвалидами вследствие катастрофы на ЧАЭС в размере 50000 (пятьдесят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6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приравненным по льготам и гарантиям к участникам войны в размере 10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1 октября - Международному дню престарелых: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достигшим пенсионного возраста получающим минимальный размер пенсии и пособия,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получающим минимальный размер пенсии и пособия – 1,2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в возрасте от 80 и более лет – 2,9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2 воскресению октября – ко Дню инвалидов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детям-инвалидам до 18 лет, инвалидам 1, 2 группы, инвалидам, имеющим несовершеннолетних детей, в размере 2,3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8 марта - Международному женскому дню: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 из числа получателей государственной адресной социальной помощи, в размере 2,4 МРП.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города Экибастуза Павлодарской области от 28.10.2014 </w:t>
      </w:r>
      <w:r>
        <w:rPr>
          <w:rFonts w:ascii="Times New Roman"/>
          <w:b w:val="false"/>
          <w:i w:val="false"/>
          <w:color w:val="000000"/>
          <w:sz w:val="28"/>
        </w:rPr>
        <w:t>№ 284/33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12.03.2015 </w:t>
      </w:r>
      <w:r>
        <w:rPr>
          <w:rFonts w:ascii="Times New Roman"/>
          <w:b w:val="false"/>
          <w:i w:val="false"/>
          <w:color w:val="000000"/>
          <w:sz w:val="28"/>
        </w:rPr>
        <w:t>№ 307/35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24.05.2019 </w:t>
      </w:r>
      <w:r>
        <w:rPr>
          <w:rFonts w:ascii="Times New Roman"/>
          <w:b w:val="false"/>
          <w:i w:val="false"/>
          <w:color w:val="000000"/>
          <w:sz w:val="28"/>
        </w:rPr>
        <w:t>№ 355/43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Экибастузского городского маслихата по вопросам социального, культурного развития.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"18" апреля 2014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