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8e5d" w14:textId="df28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Кудайкольского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июня 2014 года № 236/30. Зарегистрировано Департаментом юстиции Павлодарской области 23 июля 2014 года № 3881. Утратило силу решением Экибастузского городского маслихата Павлодарской области от 21 августа 2020 года № 451/57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Экибастузского городского маслихата Павлодарской области от 21.08.2020 № 451/57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Кудайкольского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Кудайкольского сельского округа города Экибастуза в количестве 8% от общего числа жителей села для участия в сходе местного сообщества.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266/32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2014 года № 236/30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Кудайкольского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Кудайкольского сельского округа города Экибастуза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Кудайкольского сельского округа города Экибастуза.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266/32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Кудайкольского сельского округа города Экибастуза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Кудайкольского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Экибастуза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Кудайкольского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Кудайкольского сельского округа города Экибастуза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Кудайкольского сельского округа города Экибастуза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 Экибастуза.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сельского округа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Кудайкольского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