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b697" w14:textId="999b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Қояндинского сельского округа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19 июня 2014 года № 235/30. Зарегистрировано Департаментом юстиции Павлодарской области 23 июля 2014 года № 3883.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Қояндинского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сел Қояндинского сельского округа города Экибастуза в количестве 4% от общего числа жителей села для участия в сходе местного сообщества.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268/32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Утверждены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Экибастузского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июня 2014 года № 235/30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Қояндинского сельского округа города Экибастуза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Қояндинского сельского округа города Экибастуза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Қояндинского сельского округа города Экибастуза.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268/32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Қояндинского сельского округа города Экибастуза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Қояндинского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Экибастуза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Қояндинского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Қояндинского сельского округа города Экибастуза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Қояндинского сельского округа города Экибастуза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 Экибастуза.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Қояндинского сельского округа.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