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37da" w14:textId="f243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Железнодорожного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234/30. Зарегистрировано Департаментом юстиции Павлодарской области 23 июля 2014 года № 3885.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Железнодорожного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Железнодорожного сельского округа города Экибастуза в количестве 8%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сессииК. Сакенова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       Б.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234/30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Железнодорожного 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Железнодорожного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Железнодорожного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270/32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Железнодорожного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Железнодорожного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Железнодорожного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Железнодорожного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Железнодорожного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Железнодорожного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