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fba6" w14:textId="b76f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Сарыкамысского сельского округа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июня 2014 года № 237/30. Зарегистрировано Департаментом юстиции Павлодарской области 23 июля 2014 года № 3886.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Сарыкамысского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 Сарыкамысского сельского округа города Экибастуза в количестве 10% от общего числа жителей села для участия в сходе местного сообщества.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№ 271/32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Экибастузского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июня 2014 года № 237/30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Сарыкамысского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города Экибастуза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Сарыкамысского сельского округа города Экибастуза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Сарыкамысского сельского округа города Экибастуза.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№ 271/32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Сарыкамысского сельского округа города Экибастуза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Сарыкамысского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Экибастуза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Сарыкамысского сельского округа.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Сарыкамысского сельского округа города Экибастуза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Сарыкамысского сельского округа города Экибастуза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 Экибастуза.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сельского округа для участия в сходе местного сообщества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Сарыкамысского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