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deb2" w14:textId="8ded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Торт-Кудукского сельского округа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19 июня 2014 года № 238/30. Зарегистрировано Департаментом юстиции Павлодарской области 23 июля 2014 года № 3888. Утратило силу решением Экибастузского городского маслихата Павлодарской области от 25 августа 2022 года № 137/21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Экибастузского городского маслихата Павлодарской области от 25.08.2022 </w:t>
      </w:r>
      <w:r>
        <w:rPr>
          <w:rFonts w:ascii="Times New Roman"/>
          <w:b w:val="false"/>
          <w:i w:val="false"/>
          <w:color w:val="ff0000"/>
          <w:sz w:val="28"/>
        </w:rPr>
        <w:t>№ 137/21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Торт-Кудукского сельского округа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количество представителей жителей сел Торт-Кудукского сельского округа города Экибастуза в количестве 5% от общего числа жителей села для участия в сходе местного сообщества.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города Экибастуза Павлодарской области от 23.09.2014 </w:t>
      </w:r>
      <w:r>
        <w:rPr>
          <w:rFonts w:ascii="Times New Roman"/>
          <w:b w:val="false"/>
          <w:i w:val="false"/>
          <w:color w:val="000000"/>
          <w:sz w:val="28"/>
        </w:rPr>
        <w:t>N 273/32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Экибастузского городского маслихата по обеспечению прав и законных интересов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Утверждены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Экибастузского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июня 2014 года № 238/30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на территории Торт-Кудукского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города Экибастуза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Торт-Кудукского сельского округа города Экибастуза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 на территории Торт-Кудукского сельского округа города Экибастуза.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города Экибастуза Павлодарской области от 23.09.2014 </w:t>
      </w:r>
      <w:r>
        <w:rPr>
          <w:rFonts w:ascii="Times New Roman"/>
          <w:b w:val="false"/>
          <w:i w:val="false"/>
          <w:color w:val="000000"/>
          <w:sz w:val="28"/>
        </w:rPr>
        <w:t>N 273/32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- раздельный сход) на территории Торт-Кудукского сельского округа города Экибастуза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Торт-Кудукского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Экибастуза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Торт-Кудукского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Торт-Кудукского сельского округа города Экибастуза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Торт-Кудукского сельского округа города Экибастуза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города Экибастуза.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Торт-Кудукского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