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e52" w14:textId="7360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04 июля 2014 года № 244/30. Зарегистрировано Департаментом юстиции Павлодарской области 01 августа 2014 года № 3900. Утратило силу решением Экибастузского городского маслихата Павлодарской области от 11 ноября 2021 года № 73/11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ежеквартально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