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61ff" w14:textId="b9d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232/30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Аккольского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265/32. Зарегистрировано Департаментом юстиции Павлодарской области 09 октября 2014 года № 4097.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№232/30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Аккольского сельского округа города Экибастуза" (зарегистрировано в Реестре государственной регистрации нормативных правовых актов за №3880, опубликовано в газете "Отарқа" 7 августа 2014 года №31, в газете "Голос Экибастуза" 7 августа 2014 года №31)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Аккольского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Егер В.Ф.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Куспеков Б.К.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