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15c4" w14:textId="5561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240/30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имени академика Алькея Маргулана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272/32. Зарегистрировано Департаментом юстиции Павлодарской области 10 октября 2014 года № 4106.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 240/30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имени академика Алькея Маргулана города Экибастуза" (зарегистрировано в Реестре государственной регистрации нормативных правовых актов за № 3887, опубликовано в газете "Отарқа" 7 августа 2014 года № 31, в газете "Голос Экибастуза" 7 августа 2014 года № 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села имени академика Алькея Маргулана города Экибастуза, утвержденных указанным решением, слова "и определения количества представителей жителей села для участия в сходе местного сообщества"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