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1db3" w14:textId="8081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229/30 "Об утверждении Правил проведения раздельных сходов местного сообщества и количества представителей жителей улиц для участия в сходе местного сообщества на территории поселка Шидерты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263/32. Зарегистрировано Департаментом юстиции Павлодарской области 10 октября 2014 года № 4109.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№229/30 "Об утверждении Правил проведения раздельных сходов местного сообщества и количества представителей жителей улиц для участия в сходе местного сообщества на территории поселка Шидерты города Экибастуза" (зарегистрировано в Реестре государственной регистрации нормативных правовых актов за №3878, опубликовано в газете "Отарқа" 7 августа 2014 года № 31, в газете "Голос Экибастуза" 7 августа 2014 года №31)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улиц поселка";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поселка Шидерты города Экибастуза, утвержденных указанным решением: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определения количества представителей жителей села для участия в сходе местного сообщества"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"села" заменить словом "улиц".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В.Ф.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