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0fab" w14:textId="a2f0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238/30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Торт-Кудукского сельского округа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273/32. Зарегистрировано Департаментом юстиции Павлодарской области 10 октября 2014 года № 4110.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 238/30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Торт-Кудукского сельского округа города Экибастуза" (зарегистрировано в Реестре государственной регистрации нормативных правовых актов за № 3888, опубликовано в газете "Отарқа" 7 августа 2014 года № 31, в газете "Голос Экибастуза" 7 августа 2014 года № 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Торт-Кудукского сельского округа города Экибастуза,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определения количества представителей жителей села для участия в сходе местного сообщества"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"села" заменить словом "сел".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