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f104e" w14:textId="56f10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уголовно-исполнительной инспекции, а также для лиц, освобожденных из мест лишения свободы и несовершеннолетних выпускников интернатных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Павлодарской области от 24 февраля 2014 года N 64. Зарегистрировано Департаментом юстиции Павлодарской области 26 марта 2014 года N 3741. Утратило силу постановлением акимата Актогайского района Павлодарской области от 21 января 2016 года N 3 (вводится в действие со дня подписания)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Актогайского района Павлодарской области от 21.01.2016 N 3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 подпунктами 5-5) и 5-6)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в целях социальной защиты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организаций, испытывающих трудности в поиске работы, для обеспечения их занятости, акимат Актогайского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лиц, состоящих на учете службы пробации уголовно-исполнительной инспекции, на предприятиях, учреждениях и организациях Актогайского района, независимо от формы собственности в размере двух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Установить квоту рабочих мест для лиц, освобожденных из мест лишения свободы на предприятиях, учреждениях и организациях Актогайского района, независимо от формы собственности в размере двух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Установить квоту рабочих мест для несовершеннолетних выпускников интернатных организаций на предприятиях, учреждениях и организациях Актогайского района, независимо от формы собственности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Государственному учреждению "Отдел занятости и социальных программ Актогайского района" обеспечить содействие в трудоустройстве обратившимся лицам, состоящим на учете службы пробации уголовно-исполнительной инспекции, а также лицам, освобожденным из мест лишения свободы и несовершеннолетним выпускникам интернатных организаций на квотируемые рабочие места путем выдачи соответствующих направлений работодателям.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Контроль за исполнением данного постановления возложить на курирующего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Настоящее постановление вводится в действие по истечении десяти календарных дней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Сейтахметов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