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effb" w14:textId="636e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(XXV (внеочередная) сессия, V созыв) от 24 декабря 2013 года № 99/25 "О бюджете Актогайского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30 апреля 2014 года № 115/30. Зарегистрировано Департаментом юстиции Павлодарской области 12 мая 2014 года № 3796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апреля 2014 года № 260/30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(ХХVI (внеочередная) сессия, V созыв) от 13 декабря 2013 года № 198/26 "Об областном бюджете на 2014 - 2016 годы",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2013 года № 99/25 "О бюджете Актогайского района на 2014 - 2016 годы" (зарегистрированное в государственном Реестре нормативных правовых актов 10 января 2014 года № 3665, опубликованное 18 января 2014 года в газетах "Ауыл тынысы" № 2, "Пульс села" №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"2226758" заменить цифрами "2361337";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"1967531" заменить цифрами "2102110";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"2226758" заменить цифрами "2379405";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"(-47026)" заменить цифрами "(-65094)";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"47026" заменить цифрами "65094";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"38523" заменить цифрами "101623";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"37599" заменить цифрами "35804";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"2222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71052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Уакбаева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115 /30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99/25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83"/>
        <w:gridCol w:w="398"/>
        <w:gridCol w:w="8703"/>
        <w:gridCol w:w="2278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2361337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48468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32444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2102110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2102110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84"/>
        <w:gridCol w:w="542"/>
        <w:gridCol w:w="548"/>
        <w:gridCol w:w="7922"/>
        <w:gridCol w:w="2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2379405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1375217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1201952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1188789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1147804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-65094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