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de66" w14:textId="2a9d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Баскамыского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147/35. Зарегистрировано Департаментом юстиции Павлодарской области 08 сентября 2014 года № 3988. Утратило силу решением маслихата Актогайского района Павлодарской области от 27 июня 2019 года № 247/50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27.06.2019 № 247/50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Баскамыского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Баскамыского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147/35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Баскамыского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Баскамыского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Баскамыского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Баскамыского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Баскамыского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Баскамыского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Баскамыского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Баскамыского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Баскамыского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