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7d55" w14:textId="f807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Жалаулинского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августа 2014 года № 145/35. Зарегистрировано Департаментом юстиции Павлодарской области 08 сентября 2014 года № 3991. Утратило силу решением Актогайского районного маслихата Павлодарской области от 28 сентября 2023 года № 54/8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Жалаулинского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Жалаулинского сельского округа Актогайского района для участия в сходе местного сообщества в количестве 1%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Жалаулинского сельского округа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Жалаулинского сельского округа Актогайского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Жалаулинского сельского округа Актогайского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Жалаулинского сельского округа Актогайского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Жалаулинского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Актогайского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Жалаулинского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Жалаулинского округа Актогайского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Жалаулинского сельского округа Актогайского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Актогайским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Жалаулинского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