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62df" w14:textId="b14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культуры, развития языков, физической культуры и спорта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31 декабря 2014 года № 341. Зарегистрировано Департаментом юстиции Павлодарской области 10 февраля 2015 года № 4302.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культуры, развития языков, физической культуры и спорта Актогайского района" (далее – Положение).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"Отдел культуры, развития языков, физической культуры и спорта Актогайского района" в установленном законодательством порядке обеспечить государственную регистрацию Положения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"Отдел культуры, развития языков, физической культуры и спорта Актогайского района" является государственным органом Республики Казахстан, осуществляющим руководство в сфере культуры, развития языков, физической культуры и спорта на территории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"Отдел культуры, развития языков, физической культуры и спорта Актогайского района" ведомств не имеет.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"Отдел культуры, развития языков, физической культуры и спорта Актогайского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"Отдел культуры, развития языков, физической культуры и спорта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"Отдел культуры, развития языков, физической культуры и спорта Актогайского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"Отдел культуры, развития языков, физической культуры и спорта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Коммунальное государственное учреждение "Отдел культуры, развития языков, физической культуры и спорта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культуры, развития языков, физической культуры и спорта Актогайского района".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коммунального государственного учреждения "Отдел культуры, развития языков, физической культуры и спорта Актогайского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коммунального государственного учреждения "Отдел культуры, развития языков, физической культуры и спорта Актогайского района": Республика Казахстан, Павлодарская область, 140200, Актогайский район, село Актогай, улица Алина, 97.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коммунального государственного учреждения - "Ақтоғай ауданының мәдениет, тілдерді дамыту, дене шынықтыру және спорт бөлімі" коммуналдық мемлекеттік мекемесі, коммунальное государственное учреждение "Отдел культуры, развития языков, физической культуры и спорта Актогайского района".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Режим работы коммунального государственного учреждения "Отдел культуры, развития языков, физической культуры и спорта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коммунального государственного учреждения "Отдел культуры, развития языков, физической культуры и спорта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коммунального государственного учреждения "Отдел культуры, развития языков, физической культуры и спорта Актогайского района" является государство в лице акимата Актогайского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культуры, развития языков, физической культуры и спорта Актогайского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коммунального государственного учреждения "Отдел культуры, развития языков, физической культуры и спорта Актогайского района" осуществляется из местного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Коммунальному государственному учреждению "Отдел культуры, развития языков, физической культуры и спорта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культуры, развития языков, физической культуры и спорта Актогайского района".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Актогайского района"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коммунального государственного учреждения "Отдел культуры, развития языков, физической культуры и спорта Актогайского района": реализация государственной политики в сфере культуры, развития языков, физической культуры и спорта.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коммунального государственного учреждения "Отдел культуры, развития языков, физической культуры и спорта Актогайского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сфере культуры, развития языков, физической культуры и спорта в Актогайском районе.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коммунального государственного учреждения "Отдел культуры, развития языков, физической культуры и спорта Актогайского района" является осуществление на районном уровне государственной политики в сфере культуры, развития языков, физической культуры и спорта.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Основные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театрального и музыкального искусства,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государственной политики в области развития государственного языка и языков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развития массового спорта и национальных видов спорта в Актогайском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практических мер по пропаганде и формированию здорового образа жизни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развитие и укрепление материально-технической базы.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организует проведение зрелищных культурно-массовых мероприятий района, смотров, фестивалей и конкурсов, выставок декоративно-прикладного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координацию деятельности районной неспециализированной детско-юношеской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устанавливает постоянную связь с общественностью через средства массовой информации.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координировать работу исполнительных органов акимата района и иных организаций по применению действующего законодательства в области культуры и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проводить совещания, семинары по вопросам, входящим в компетенцию коммунального государственного учреждения "Отдел культуры, развития языков,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коммунальное государственное учреждение "Отдел культуры, развития языков, физической культуры и спорта Актогайского района" взаимодействует с другими исполнительными органами района и организациями, находящимися в его ведении.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Актогайского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коммунальным государственным учреждением "Отдел культуры, развития языков, физической культуры и спорта Актогайского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культуры, развития языков, физической культуры и спорта Актогайского района"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коммунального государственного учреждения "Отдел культуры, развития языков, физической культуры и спорта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Первый руководитель коммунального государственного учреждения "Отдел культуры, развития языков, физической культуры и спорта Актогайского района" не имеет заместителей.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первого руководителя коммунального государственного учреждения "Отдел культуры, развития языков, физической культуры и спорта Актогайского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коммунального государственного учреждения "Отдел культуры, развития языков, физической культуры и спорта Актогайского района",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акимата района Положение о коммунальном государственном учреждении "Отдел культуры, развития языков,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коммунального государственного учреждения "Отдел культуры, развития языков, физической культуры и спорта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культуры, развития языков,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порядке, установленном законодательством Республики Казахстан, поощрение работников коммунального государственного учреждения "Отдел культуры, развития языков, физической культуры и спорта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коммунального государственного учреждения "Отдел культуры, развития языков,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представляет коммунальное государственное учреждение "Отдел культуры, развития языков, физической культуры и спорта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"Отдел культуры, развития языков, физической культуры и спорта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Взаимоотношения между коммунальным государственным учреждением "Отдел культуры, развития языков, физической культуры и спорта Актогайского района" и трудовым коллективом определяются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коммунальным государственным учреждением "Отдел культуры, развития языков, физической культуры и спорта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Взаимоотношения между коммунальным государственным учреждением "Отдел культуры, развития языков, физической культуры и спорта Актогайского района" и уполномоченным органом соответствующей отрасли регулируются действующим законодательством.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Актогайского района"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Коммунальное государственное учреждение "Отдел культуры, развития языков, физической культуры и спорта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Имущество коммунального государственного учреждения "Отдел культуры, развития языков, физической культуры и спорта Актогайского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Имущество, закрепленное за коммунальным государственным учреждением "Отдел культуры, развития языков, физической культуры и спорта Актогайского района" относится к районной коммунальной собственности.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Коммунальное государственное учреждение "Отдел культуры, развития языков, физической культуры и спорта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языков, физической культуры и спорта Актогайского района"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(ликвидация) коммунального государственного учреждения "Отдел культуры, развития языков, физической культуры и спорта Актогайского района" осуществляются в соответствии с законодательством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упразднении (ликвидации) коммунального государственного учреждения "Отдел культуры, развития языков, физической культуры и спорта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языков, физической культуры и спорта Актогайского района"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Коммунальное государственное учреждение "Отдел культуры, развития языков, физической культуры и спорта Актогайского района" имеет следующие организации, находящиеся в ведении: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казенное коммунальное предприятие "Дом культуры, народного творчества и досуга акимата Актогайского района, отдела культуры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"Централизованная библиотечная система";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казенное предприятие "Детско-юношеская спортивная школа Актогайского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