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33f1" w14:textId="9933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Баянаульского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17 марта 2014 года N 154/30. Зарегистрировано Департаментом юстиции Павлодарской области 17 апреля 2014 года N 3759. Утратило силу решением маслихата Баянаульского района Павлодарской области от 02 июня 2014 года N 176/34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02.06.2014 N 176/34.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Баянаульского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Молдашбекова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Қасен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N 154/30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марта 2014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"Аппарат Баянаульского районного маслихата"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Баянаульского районного маслихата" является государственным органом Республики Казахстан, обеспечивающим деятельность Баянаульского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Баянаульского районного маслихата"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Баянаульского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Баянаульского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Баянаульского районного маслихата" имеет право выступать стороной гражданско-правовых отношений от имени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Баянаульского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Баянаульского районного маслихата"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140300, Республика Казахстан,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"Баянауыл аудандық мәслихатының аппараты" мемлекеттік мекемесі, государственное учреждение "Аппарат Баянаульского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Баянаульского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Баянаульского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Баянаульского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Баянаульского районного маслихата".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Баянаульского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Баянаульского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Баянаульского районного маслихата" осуществляется секретарем Баянаульского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Баянаульского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Секретарь Баянаульского районного маслихата "Аппарат Баянаульского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секретаря Баянаульского районного маслихата "Аппарат Баянаульского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секретарь маслихата не вправе состоять в постоянных комиссиях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Баянаульского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 в соответствии с действующим законодательством Республики Казахстан и по решению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Секретарь Баянаульского районного маслихата определяет полномочия руководителя аппарата Баянаульского районного маслихата в соотвествии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Аппарат Баянаульского районного маслихата возглавляется секретарем Баянаульского районного маслихата,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Баянаульского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Баянаульского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Баянаульского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Баянаульского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Баянаульского районного маслихата"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