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823" w14:textId="f3e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Бирликского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190/36. Зарегистрировано Департаментом юстиции Павлодарской области 11 сентября 2014 года N 4004.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Бирликского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Бирликского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190/36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Бирликского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Бирликского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Бирликского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Бирликского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Бирликского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Бирликского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Бирликского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Бирликского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Бирликского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