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dbe6" w14:textId="3a1d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Жанатлекского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N 192/36. Зарегистрировано Департаментом юстиции Павлодарской области 11 сентября 2014 года N 4007. Утратило силу решением Баянаульского районного маслихата Павлодарской области от 31 июля 2024 года № 194/21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Жанатлекского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Жанатлекского сельского округа Баянаульского района для участия в сходе местного сообщества в количестве 5% (пять)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решением Баянаульского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июля 2014 года № 192/36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Жанатлекского сельского округа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Жанатлекского сельского округа Баянаульского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Жанатлекского сельского округа Баянаульского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Жанатлекского сельского округа Баянаульского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Жанатлекского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Баянаульского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организуется акимом Жанатлекского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Жанатлекского сельского округа Баянаульского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Жанатлекского сельского округа Баянаульского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Баянаульского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Жанатлекского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