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b7ab" w14:textId="ed6b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Жанажольского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N 191/36. Зарегистрировано Департаментом юстиции Павлодарской области 11 сентября 2014 года N 4008.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Жанажольского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Жанажольского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191/36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Жанажольского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Жанажольского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Жанажольского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Жанажольского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Жанажольского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Жанажольского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Жанажольского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Жанажольского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Жанажольского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