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1950c" w14:textId="13195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Узунбулакского сельского округа Баянаульского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30 июля 2014 года N 200/36. Зарегистрировано Департаментом юстиции Павлодарской области 11 сентября 2014 года N 4009. Утратило силу решением Баянаульского районного маслихата Павлодарской области от 31 июля 2024 года № 194/21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Баянаульского районного маслихата Павлодарской области от 31.07.2024 </w:t>
      </w:r>
      <w:r>
        <w:rPr>
          <w:rFonts w:ascii="Times New Roman"/>
          <w:b w:val="false"/>
          <w:i w:val="false"/>
          <w:color w:val="ff0000"/>
          <w:sz w:val="28"/>
        </w:rPr>
        <w:t>№ 194/21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Узунбулакского сельского округа Баянаульского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Узунбулакского сельского округа Баянаульского района для участия в сходе местного сообщества в количестве 5% (пять)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постоянные комиссии Баянаульского районного маслихата.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Бакаева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Касен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2014 года № 200/36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сходовместного сообщества на</w:t>
      </w:r>
      <w:r>
        <w:br/>
      </w:r>
      <w:r>
        <w:rPr>
          <w:rFonts w:ascii="Times New Roman"/>
          <w:b/>
          <w:i w:val="false"/>
          <w:color w:val="000000"/>
        </w:rPr>
        <w:t>территории Узунбулакского сельского округа Баянаульского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Узунбулакского сельского округа Баянаульского района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раздельных сходов местного сообщества жителей сел на территории Узунбулакского сельского округа Баянаульского района.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Узунбулакского сельского округа Баянаульского района созывается и проводится с целью избрания представителей для участия в сходе местного сообщества.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Узунбулакского сельского округа.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Баянаульского района на проведение схода местного сообщества.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сел, организуется акимом Узунбулакского сельского округа.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соответствующих сел, имеющих право в нем участвовать.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Узунбулакского сельского округа Баянаульского района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Узунбулакского сельского округа Баянаульского района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Баянаульского района.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Узунбулакского сельского округа.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