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27c4" w14:textId="75b2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05 декабря 2014 года № 354/12. Зарегистрировано Департаментом юстиции Павлодарской области 26 декабря 2014 года № 4237. Утратило силу постановлением акимата Баянаульского района Павлодарской области от 18 мая 2015 года № 121/5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Баянаульского района Павлодарской области от 18.05.2015 № 121/5.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"5" декабря 2014 года №354/12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Баянаульского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Баянаульского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оценке, которая создана акимом Баянаульского района (далее – Комиссия).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аппарата акима Баянаульского района (далее – служба управления персоналом (кадровая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(кадровая служба)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(кадровая служба)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 (кадровой службы), ознакамливает служащего с заполненным оценочным листом и направляет заполненный оценочный лист в службу управления персоналом (кадровую службу)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(кадровой службы)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(кадровой службой)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(кадровую службу) в течение двух рабочих дней со дня их получения от службы управления персоналом (кадровой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(кадровая служба)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(кадровой службой)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(кадровая служба)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(кадровой службы)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 (кадровой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(баллы)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92"/>
        <w:gridCol w:w="6208"/>
      </w:tblGrid>
      <w:tr>
        <w:trPr>
          <w:trHeight w:val="30" w:hRule="atLeast"/>
        </w:trPr>
        <w:tc>
          <w:tcPr>
            <w:tcW w:w="6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(баллы)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Подчиненный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служащего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непосредственного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Круговая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