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60b" w14:textId="e1d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Баянаул Баянаульского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сельского округа Баянаульского района Павлодарской области от 09 декабря 2014 года № 88. Зарегистрировано Департаментом юстиции Павлодарской области 06 января 2015 года № 4252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аким Баянаульского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безымянным улицам села Баянаул Баянаульского сельского округа Баянаульского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улица, расположенная между улицами Каныша Сатпаева и Мухтара Ауезова - «Несипбек Баязитович Баязитов»;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улица, расположенная от улицы Ермухана Бекмаханова до улицы Кошке Кеменгерова – «Хамза Аубакирович Абылгазин»;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улица, расположенная между улицами Мухтара Ауезова и Каныша Сатпаева - «Рымтай Ізбәстіұлы Ізбәсті».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Баянаульского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