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ede0" w14:textId="3a7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Тендык Сатпаевского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Сатпаевского сельского округа Баянаульского района Павлодарской области от 28 ноября 2014 года № 05. Зарегистрировано Департаментом юстиции Павлодарской области 25 декабря 2014 года № 4227. Утратило силу решением акима Сатпаевского сельского округа Баянаульского района Павлодарской области от 24 февраля 2015 года N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Сатпаевского сельского округа Баянаульского района Павлодарской области от 24.02.2015 N 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Сатпаевского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очага заболевания эмфизематозного карбункула среди сельскохозяйственных животных установить карантин в селе Тендык Сатпаевского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района, руководителю Баянаульской районной территориальной инспекции комитета ветеринарного контроля и надзора Министерства сельского хозяйства Республики Казахстан (по согласованию) принять меры,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Заведующему ветеринарного пункта Сатпаевского сельского округа (по согласованию) обеспечить выполнение оздоровительных мероприятий по карантину.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ветеринарно-санитарный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инспектор района,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Баянаульской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"Баянаульское районное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управление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потребителей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Павлодарской области 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