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ccf" w14:textId="043b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13 февраля 2014 года N 70/2. Зарегистрировано Департаментом юстиции Павлодарской области 05 марта 2014 года N 3723. Утратило силу постановлением акимата Железинского района Павлодарской области от 31 декабря 2014 года N 463/1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31.12.2014 N 463/1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общественные работы в Железинском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Железинского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2014 года N 70/2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участников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998"/>
        <w:gridCol w:w="2078"/>
        <w:gridCol w:w="5324"/>
        <w:gridCol w:w="1749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1500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1500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76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2023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4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30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20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11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167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16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-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82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14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192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600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5000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25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431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15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382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700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15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293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180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15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380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обелисков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6000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8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277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150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6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158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14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и обелисков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1063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260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30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742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14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100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8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109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цветников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памятников (не требующее специального образования) - 5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– 540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буртовка свалок – 540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улиц и очистка улиц от снега – 10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432 двора,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2014 года N 70/2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4866"/>
        <w:gridCol w:w="2314"/>
        <w:gridCol w:w="2315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